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697b" w14:textId="2666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8 қыркүйектегі № 257/9 қаулысы. Павлодар облысының Әділет департаментінде 2015 жылғы 20 қазанда № 4762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Павлодар облыстық әкімдігінің 03.06.2019 </w:t>
      </w:r>
      <w:r>
        <w:rPr>
          <w:rFonts w:ascii="Times New Roman"/>
          <w:b w:val="false"/>
          <w:i w:val="false"/>
          <w:color w:val="00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Павлодар облыстық әкімдігінің 10.07.2017 </w:t>
      </w:r>
      <w:r>
        <w:rPr>
          <w:rFonts w:ascii="Times New Roman"/>
          <w:b w:val="false"/>
          <w:i w:val="false"/>
          <w:color w:val="000000"/>
          <w:sz w:val="28"/>
        </w:rPr>
        <w:t>№ 196/4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w:t>
      </w:r>
      <w:r>
        <w:rPr>
          <w:rFonts w:ascii="Times New Roman"/>
          <w:b w:val="false"/>
          <w:i w:val="false"/>
          <w:color w:val="000000"/>
          <w:sz w:val="28"/>
        </w:rPr>
        <w:t>Тракторлар және олардың</w:t>
      </w:r>
      <w:r>
        <w:rPr>
          <w:rFonts w:ascii="Times New Roman"/>
          <w:b w:val="false"/>
          <w:i w:val="false"/>
          <w:color w:val="000000"/>
          <w:sz w:val="28"/>
        </w:rPr>
        <w:t xml:space="preserve">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r>
        <w:br/>
      </w:r>
      <w:r>
        <w:rPr>
          <w:rFonts w:ascii="Times New Roman"/>
          <w:b w:val="false"/>
          <w:i w:val="false"/>
          <w:color w:val="000000"/>
          <w:sz w:val="28"/>
        </w:rPr>
        <w:t xml:space="preserve">
      </w:t>
      </w:r>
      <w:r>
        <w:rPr>
          <w:rFonts w:ascii="Times New Roman"/>
          <w:b w:val="false"/>
          <w:i w:val="false"/>
          <w:color w:val="000000"/>
          <w:sz w:val="28"/>
        </w:rPr>
        <w:t>6) "</w:t>
      </w:r>
      <w:r>
        <w:rPr>
          <w:rFonts w:ascii="Times New Roman"/>
          <w:b w:val="false"/>
          <w:i w:val="false"/>
          <w:color w:val="000000"/>
          <w:sz w:val="28"/>
        </w:rPr>
        <w:t>Тракторларды және олардың</w:t>
      </w:r>
      <w:r>
        <w:rPr>
          <w:rFonts w:ascii="Times New Roman"/>
          <w:b w:val="false"/>
          <w:i w:val="false"/>
          <w:color w:val="000000"/>
          <w:sz w:val="28"/>
        </w:rPr>
        <w:t xml:space="preserve">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10.07.2017 </w:t>
      </w:r>
      <w:r>
        <w:rPr>
          <w:rFonts w:ascii="Times New Roman"/>
          <w:b w:val="false"/>
          <w:i w:val="false"/>
          <w:color w:val="000000"/>
          <w:sz w:val="28"/>
        </w:rPr>
        <w:t>№ 196/4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03.06.2019 </w:t>
      </w:r>
      <w:r>
        <w:rPr>
          <w:rFonts w:ascii="Times New Roman"/>
          <w:b w:val="false"/>
          <w:i w:val="false"/>
          <w:color w:val="00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 әкімдігінің 2014 жылғы 24 сәуірдегі "Ауыл шаруашылығы саласындағы мемлекеттік көрсетілетін қызметтер регламенттерін бекіту туралы" № 129/4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3844 болып тіркелді, 2014 жылғы 21 маусымда "Сарыарқа самалы", "Звезда Прииртышья" газеттерінде жарияланды) келесі мемлекеттік көрсетілетін қызметтер регламенттерінің күші жойылды деп танылсын: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bookmarkEnd w:id="1"/>
    <w:bookmarkStart w:name="z11" w:id="2"/>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bookmarkEnd w:id="2"/>
    <w:bookmarkStart w:name="z12" w:id="3"/>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bookmarkEnd w:id="3"/>
    <w:bookmarkStart w:name="z13" w:id="4"/>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p>
    <w:bookmarkEnd w:id="4"/>
    <w:bookmarkStart w:name="z14" w:id="5"/>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bookmarkEnd w:id="5"/>
    <w:bookmarkStart w:name="z15" w:id="6"/>
    <w:p>
      <w:pPr>
        <w:spacing w:after="0"/>
        <w:ind w:left="0"/>
        <w:jc w:val="both"/>
      </w:pPr>
      <w:r>
        <w:rPr>
          <w:rFonts w:ascii="Times New Roman"/>
          <w:b w:val="false"/>
          <w:i w:val="false"/>
          <w:color w:val="000000"/>
          <w:sz w:val="28"/>
        </w:rPr>
        <w:t>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механиздеріне, сондай-ақ жүрiп өту мүмкiндiгi жоғары арнайы машиналарға ауыртпалықтың жоқ (бар) екендігі туралы ақпарат ұсыну".</w:t>
      </w:r>
    </w:p>
    <w:bookmarkEnd w:id="6"/>
    <w:bookmarkStart w:name="z16" w:id="7"/>
    <w:p>
      <w:pPr>
        <w:spacing w:after="0"/>
        <w:ind w:left="0"/>
        <w:jc w:val="both"/>
      </w:pPr>
      <w:r>
        <w:rPr>
          <w:rFonts w:ascii="Times New Roman"/>
          <w:b w:val="false"/>
          <w:i w:val="false"/>
          <w:color w:val="000000"/>
          <w:sz w:val="28"/>
        </w:rPr>
        <w:t xml:space="preserve">
      3. Павлодар облысы әкімдігінің 2014 жылғы 25 қыркүйектегі "Павлодар облысы әкімдігінің 2014 жылғы 24 сәуірдегі "Ауыл шаруашылығы саласындағы мемлекеттік көрсетілетін қызметтер регламенттерін бекіту туралы" № 129/4 қаулысына өзгерістер мен толықтырулар енгізу туралы" № 309/9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4136 болып тіркелді, 2014 жылғы 22 қарашада "Сарыарқа самалы", "Звезда Прииртышья" газеттерінде жарияланды) келесі сөздер мен сандар алынып тасталсын:</w:t>
      </w:r>
    </w:p>
    <w:bookmarkEnd w:id="7"/>
    <w:bookmarkStart w:name="z17" w:id="8"/>
    <w:p>
      <w:pPr>
        <w:spacing w:after="0"/>
        <w:ind w:left="0"/>
        <w:jc w:val="both"/>
      </w:pPr>
      <w:r>
        <w:rPr>
          <w:rFonts w:ascii="Times New Roman"/>
          <w:b w:val="false"/>
          <w:i w:val="false"/>
          <w:color w:val="000000"/>
          <w:sz w:val="28"/>
        </w:rPr>
        <w:t>
      "көрсетілген қаулымен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регламенті:</w:t>
      </w:r>
    </w:p>
    <w:bookmarkEnd w:id="8"/>
    <w:bookmarkStart w:name="z18" w:id="9"/>
    <w:p>
      <w:pPr>
        <w:spacing w:after="0"/>
        <w:ind w:left="0"/>
        <w:jc w:val="both"/>
      </w:pPr>
      <w:r>
        <w:rPr>
          <w:rFonts w:ascii="Times New Roman"/>
          <w:b w:val="false"/>
          <w:i w:val="false"/>
          <w:color w:val="000000"/>
          <w:sz w:val="28"/>
        </w:rPr>
        <w:t>
      3-бөлімнің 9-тармағы келесі мазмұндағы абзацпен толықтырылсын:</w:t>
      </w:r>
    </w:p>
    <w:bookmarkEnd w:id="9"/>
    <w:p>
      <w:pPr>
        <w:spacing w:after="0"/>
        <w:ind w:left="0"/>
        <w:jc w:val="both"/>
      </w:pPr>
      <w:r>
        <w:rPr>
          <w:rFonts w:ascii="Times New Roman"/>
          <w:b w:val="false"/>
          <w:i w:val="false"/>
          <w:color w:val="000000"/>
          <w:sz w:val="28"/>
        </w:rPr>
        <w:t>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4-қосымшасына сәйкес мемлекеттік қызмет көрсетудің бизнес-үдерістерінің анықтамалығында көрсетіледі.";</w:t>
      </w:r>
    </w:p>
    <w:bookmarkStart w:name="z19" w:id="10"/>
    <w:p>
      <w:pPr>
        <w:spacing w:after="0"/>
        <w:ind w:left="0"/>
        <w:jc w:val="both"/>
      </w:pPr>
      <w:r>
        <w:rPr>
          <w:rFonts w:ascii="Times New Roman"/>
          <w:b w:val="false"/>
          <w:i w:val="false"/>
          <w:color w:val="000000"/>
          <w:sz w:val="28"/>
        </w:rPr>
        <w:t>
      осы қаулының 5-қосымшасына сәйкес 4-қосымшамен толықтырылсын;</w:t>
      </w:r>
    </w:p>
    <w:bookmarkEnd w:id="10"/>
    <w:bookmarkStart w:name="z20" w:id="11"/>
    <w:p>
      <w:pPr>
        <w:spacing w:after="0"/>
        <w:ind w:left="0"/>
        <w:jc w:val="both"/>
      </w:pPr>
      <w:r>
        <w:rPr>
          <w:rFonts w:ascii="Times New Roman"/>
          <w:b w:val="false"/>
          <w:i w:val="false"/>
          <w:color w:val="000000"/>
          <w:sz w:val="28"/>
        </w:rPr>
        <w:t>
      көрсетілген қаулымен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w:t>
      </w:r>
    </w:p>
    <w:bookmarkEnd w:id="11"/>
    <w:bookmarkStart w:name="z21" w:id="12"/>
    <w:p>
      <w:pPr>
        <w:spacing w:after="0"/>
        <w:ind w:left="0"/>
        <w:jc w:val="both"/>
      </w:pPr>
      <w:r>
        <w:rPr>
          <w:rFonts w:ascii="Times New Roman"/>
          <w:b w:val="false"/>
          <w:i w:val="false"/>
          <w:color w:val="000000"/>
          <w:sz w:val="28"/>
        </w:rPr>
        <w:t>
      4-бөлім келесі мазмұнды 13-тармақпен толықтырылсын:</w:t>
      </w:r>
    </w:p>
    <w:bookmarkEnd w:id="12"/>
    <w:p>
      <w:pPr>
        <w:spacing w:after="0"/>
        <w:ind w:left="0"/>
        <w:jc w:val="both"/>
      </w:pPr>
      <w:r>
        <w:rPr>
          <w:rFonts w:ascii="Times New Roman"/>
          <w:b w:val="false"/>
          <w:i w:val="false"/>
          <w:color w:val="000000"/>
          <w:sz w:val="28"/>
        </w:rPr>
        <w:t>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5-қосымшасына сәйкес мемлекеттік қызмет көрсетудің бизнес-үдерістерінің анықтамалығында көрсетіледі.";</w:t>
      </w:r>
    </w:p>
    <w:bookmarkStart w:name="z22" w:id="13"/>
    <w:p>
      <w:pPr>
        <w:spacing w:after="0"/>
        <w:ind w:left="0"/>
        <w:jc w:val="both"/>
      </w:pPr>
      <w:r>
        <w:rPr>
          <w:rFonts w:ascii="Times New Roman"/>
          <w:b w:val="false"/>
          <w:i w:val="false"/>
          <w:color w:val="000000"/>
          <w:sz w:val="28"/>
        </w:rPr>
        <w:t>
      осы қаулының 6-қосымшасына сәйкес 5-қосымшамен толықтырылсын;</w:t>
      </w:r>
    </w:p>
    <w:bookmarkEnd w:id="13"/>
    <w:bookmarkStart w:name="z23" w:id="14"/>
    <w:p>
      <w:pPr>
        <w:spacing w:after="0"/>
        <w:ind w:left="0"/>
        <w:jc w:val="both"/>
      </w:pPr>
      <w:r>
        <w:rPr>
          <w:rFonts w:ascii="Times New Roman"/>
          <w:b w:val="false"/>
          <w:i w:val="false"/>
          <w:color w:val="000000"/>
          <w:sz w:val="28"/>
        </w:rPr>
        <w:t>
      көрсетілген қаулымен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 мемлекеттік көрсетілетін қызмет регламенті:</w:t>
      </w:r>
    </w:p>
    <w:bookmarkEnd w:id="14"/>
    <w:bookmarkStart w:name="z24" w:id="15"/>
    <w:p>
      <w:pPr>
        <w:spacing w:after="0"/>
        <w:ind w:left="0"/>
        <w:jc w:val="both"/>
      </w:pPr>
      <w:r>
        <w:rPr>
          <w:rFonts w:ascii="Times New Roman"/>
          <w:b w:val="false"/>
          <w:i w:val="false"/>
          <w:color w:val="000000"/>
          <w:sz w:val="28"/>
        </w:rPr>
        <w:t>
      3-бөлімнің 9-тармағы келесі мазмұндағы абзацпен толықтырылсын:</w:t>
      </w:r>
    </w:p>
    <w:bookmarkEnd w:id="15"/>
    <w:p>
      <w:pPr>
        <w:spacing w:after="0"/>
        <w:ind w:left="0"/>
        <w:jc w:val="both"/>
      </w:pPr>
      <w:r>
        <w:rPr>
          <w:rFonts w:ascii="Times New Roman"/>
          <w:b w:val="false"/>
          <w:i w:val="false"/>
          <w:color w:val="000000"/>
          <w:sz w:val="28"/>
        </w:rPr>
        <w:t>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4-қосымшасына сәйкес мемлекеттік қызмет көрсетудің бизнес-үдерістерінің анықтамалығында көрсетіледі.";</w:t>
      </w:r>
    </w:p>
    <w:bookmarkStart w:name="z25" w:id="16"/>
    <w:p>
      <w:pPr>
        <w:spacing w:after="0"/>
        <w:ind w:left="0"/>
        <w:jc w:val="both"/>
      </w:pPr>
      <w:r>
        <w:rPr>
          <w:rFonts w:ascii="Times New Roman"/>
          <w:b w:val="false"/>
          <w:i w:val="false"/>
          <w:color w:val="000000"/>
          <w:sz w:val="28"/>
        </w:rPr>
        <w:t>
      осы қаулының 7-қосымшасына сәйкес 4-қосымшамен толықтырылсын;</w:t>
      </w:r>
    </w:p>
    <w:bookmarkEnd w:id="16"/>
    <w:bookmarkStart w:name="z26" w:id="17"/>
    <w:p>
      <w:pPr>
        <w:spacing w:after="0"/>
        <w:ind w:left="0"/>
        <w:jc w:val="both"/>
      </w:pPr>
      <w:r>
        <w:rPr>
          <w:rFonts w:ascii="Times New Roman"/>
          <w:b w:val="false"/>
          <w:i w:val="false"/>
          <w:color w:val="000000"/>
          <w:sz w:val="28"/>
        </w:rPr>
        <w:t>
      көрсетілген қаулымен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регламенті:</w:t>
      </w:r>
    </w:p>
    <w:bookmarkEnd w:id="17"/>
    <w:bookmarkStart w:name="z27" w:id="18"/>
    <w:p>
      <w:pPr>
        <w:spacing w:after="0"/>
        <w:ind w:left="0"/>
        <w:jc w:val="both"/>
      </w:pPr>
      <w:r>
        <w:rPr>
          <w:rFonts w:ascii="Times New Roman"/>
          <w:b w:val="false"/>
          <w:i w:val="false"/>
          <w:color w:val="000000"/>
          <w:sz w:val="28"/>
        </w:rPr>
        <w:t>
      3-бөлімнің 8-тармағы келесі мазмұндағы абзацпен толықтырылсын:</w:t>
      </w:r>
    </w:p>
    <w:bookmarkEnd w:id="18"/>
    <w:p>
      <w:pPr>
        <w:spacing w:after="0"/>
        <w:ind w:left="0"/>
        <w:jc w:val="both"/>
      </w:pPr>
      <w:r>
        <w:rPr>
          <w:rFonts w:ascii="Times New Roman"/>
          <w:b w:val="false"/>
          <w:i w:val="false"/>
          <w:color w:val="000000"/>
          <w:sz w:val="28"/>
        </w:rPr>
        <w:t>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іс-қимылының толық сипаттамасы осы регламенттің 4-қосымшасына сәйкес мемлекеттік қызмет көрсетудің бизнес-процестерінің анықтамалығында көрсетіледі.";</w:t>
      </w:r>
    </w:p>
    <w:bookmarkStart w:name="z28" w:id="19"/>
    <w:p>
      <w:pPr>
        <w:spacing w:after="0"/>
        <w:ind w:left="0"/>
        <w:jc w:val="both"/>
      </w:pPr>
      <w:r>
        <w:rPr>
          <w:rFonts w:ascii="Times New Roman"/>
          <w:b w:val="false"/>
          <w:i w:val="false"/>
          <w:color w:val="000000"/>
          <w:sz w:val="28"/>
        </w:rPr>
        <w:t>
      осы қаулының 8-қосымшасына сәйкес 4-қосымшамен толықтырылсын;</w:t>
      </w:r>
    </w:p>
    <w:bookmarkEnd w:id="19"/>
    <w:bookmarkStart w:name="z29" w:id="20"/>
    <w:p>
      <w:pPr>
        <w:spacing w:after="0"/>
        <w:ind w:left="0"/>
        <w:jc w:val="both"/>
      </w:pPr>
      <w:r>
        <w:rPr>
          <w:rFonts w:ascii="Times New Roman"/>
          <w:b w:val="false"/>
          <w:i w:val="false"/>
          <w:color w:val="000000"/>
          <w:sz w:val="28"/>
        </w:rPr>
        <w:t>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w:t>
      </w:r>
    </w:p>
    <w:bookmarkEnd w:id="20"/>
    <w:bookmarkStart w:name="z30" w:id="21"/>
    <w:p>
      <w:pPr>
        <w:spacing w:after="0"/>
        <w:ind w:left="0"/>
        <w:jc w:val="both"/>
      </w:pPr>
      <w:r>
        <w:rPr>
          <w:rFonts w:ascii="Times New Roman"/>
          <w:b w:val="false"/>
          <w:i w:val="false"/>
          <w:color w:val="000000"/>
          <w:sz w:val="28"/>
        </w:rPr>
        <w:t>
      4-бөлім келесі мазмұндағыы 13-тармақпен толықтырылсын:</w:t>
      </w:r>
    </w:p>
    <w:bookmarkEnd w:id="21"/>
    <w:p>
      <w:pPr>
        <w:spacing w:after="0"/>
        <w:ind w:left="0"/>
        <w:jc w:val="both"/>
      </w:pPr>
      <w:r>
        <w:rPr>
          <w:rFonts w:ascii="Times New Roman"/>
          <w:b w:val="false"/>
          <w:i w:val="false"/>
          <w:color w:val="000000"/>
          <w:sz w:val="28"/>
        </w:rPr>
        <w:t>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5-қосымшасына сәйкес мемлекеттік қызмет көрсетудің бизнес- үдерістерінің анықтамалығында көрсетіледі.";</w:t>
      </w:r>
    </w:p>
    <w:bookmarkStart w:name="z31" w:id="22"/>
    <w:p>
      <w:pPr>
        <w:spacing w:after="0"/>
        <w:ind w:left="0"/>
        <w:jc w:val="both"/>
      </w:pPr>
      <w:r>
        <w:rPr>
          <w:rFonts w:ascii="Times New Roman"/>
          <w:b w:val="false"/>
          <w:i w:val="false"/>
          <w:color w:val="000000"/>
          <w:sz w:val="28"/>
        </w:rPr>
        <w:t>
      осы қаулының 9-қосымшасына сәйкес 5-қосымшамен толықтырылсын;</w:t>
      </w:r>
    </w:p>
    <w:bookmarkEnd w:id="22"/>
    <w:bookmarkStart w:name="z32" w:id="23"/>
    <w:p>
      <w:pPr>
        <w:spacing w:after="0"/>
        <w:ind w:left="0"/>
        <w:jc w:val="both"/>
      </w:pPr>
      <w:r>
        <w:rPr>
          <w:rFonts w:ascii="Times New Roman"/>
          <w:b w:val="false"/>
          <w:i w:val="false"/>
          <w:color w:val="000000"/>
          <w:sz w:val="28"/>
        </w:rPr>
        <w:t>
      көрсетілген қаулымен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механиздеріне, сондай-ақ жүрiп өту мүмкiндiгi жоғары арнайы машиналарға ауыртпалықтың жоқ (бар) екендігі туралы ақпарат ұсыну" мемлекеттік көрсетілетін қызмет регламенті:</w:t>
      </w:r>
    </w:p>
    <w:bookmarkEnd w:id="23"/>
    <w:bookmarkStart w:name="z33" w:id="24"/>
    <w:p>
      <w:pPr>
        <w:spacing w:after="0"/>
        <w:ind w:left="0"/>
        <w:jc w:val="both"/>
      </w:pPr>
      <w:r>
        <w:rPr>
          <w:rFonts w:ascii="Times New Roman"/>
          <w:b w:val="false"/>
          <w:i w:val="false"/>
          <w:color w:val="000000"/>
          <w:sz w:val="28"/>
        </w:rPr>
        <w:t>
      4-бөлім келесі мазмұнды 13-тармақпен толықтырылсын:</w:t>
      </w:r>
    </w:p>
    <w:bookmarkEnd w:id="24"/>
    <w:p>
      <w:pPr>
        <w:spacing w:after="0"/>
        <w:ind w:left="0"/>
        <w:jc w:val="both"/>
      </w:pPr>
      <w:r>
        <w:rPr>
          <w:rFonts w:ascii="Times New Roman"/>
          <w:b w:val="false"/>
          <w:i w:val="false"/>
          <w:color w:val="000000"/>
          <w:sz w:val="28"/>
        </w:rPr>
        <w:t>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үдерісінде ақпараттық жүйелерді қолдану тәртібінің сипаттамасы осы регламенттің 5-қосымшасына сәйкес мемлекеттік қызмет көрсетудің бизнес- үдерістерінің анықтамалығында көрсетіледі.";</w:t>
      </w:r>
    </w:p>
    <w:bookmarkStart w:name="z34" w:id="25"/>
    <w:p>
      <w:pPr>
        <w:spacing w:after="0"/>
        <w:ind w:left="0"/>
        <w:jc w:val="both"/>
      </w:pPr>
      <w:r>
        <w:rPr>
          <w:rFonts w:ascii="Times New Roman"/>
          <w:b w:val="false"/>
          <w:i w:val="false"/>
          <w:color w:val="000000"/>
          <w:sz w:val="28"/>
        </w:rPr>
        <w:t>
      осы қаулының 10-қосымшасына сәйкес 5-қосымшамен толықтырылсын;".</w:t>
      </w:r>
    </w:p>
    <w:bookmarkEnd w:id="25"/>
    <w:bookmarkStart w:name="z35" w:id="26"/>
    <w:p>
      <w:pPr>
        <w:spacing w:after="0"/>
        <w:ind w:left="0"/>
        <w:jc w:val="both"/>
      </w:pPr>
      <w:r>
        <w:rPr>
          <w:rFonts w:ascii="Times New Roman"/>
          <w:b w:val="false"/>
          <w:i w:val="false"/>
          <w:color w:val="000000"/>
          <w:sz w:val="28"/>
        </w:rPr>
        <w:t>
      4. "Павлодар облысының ауыл шаруашылығы басқармасы" мемлекеттік мекемесі заңнамамен белгіленген тәртіпте:</w:t>
      </w:r>
    </w:p>
    <w:bookmarkEnd w:id="26"/>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36" w:id="27"/>
    <w:p>
      <w:pPr>
        <w:spacing w:after="0"/>
        <w:ind w:left="0"/>
        <w:jc w:val="both"/>
      </w:pPr>
      <w:r>
        <w:rPr>
          <w:rFonts w:ascii="Times New Roman"/>
          <w:b w:val="false"/>
          <w:i w:val="false"/>
          <w:color w:val="000000"/>
          <w:sz w:val="28"/>
        </w:rPr>
        <w:t xml:space="preserve">
      5. Осы қаулының орындалуын бақылау облыс әкімінің орынбасары Н.К. Әшімбетовке жүктелсiн. </w:t>
      </w:r>
    </w:p>
    <w:bookmarkEnd w:id="27"/>
    <w:p>
      <w:pPr>
        <w:spacing w:after="0"/>
        <w:ind w:left="0"/>
        <w:jc w:val="left"/>
      </w:pPr>
      <w:r>
        <w:rPr>
          <w:rFonts w:ascii="Times New Roman"/>
          <w:b w:val="false"/>
          <w:i w:val="false"/>
          <w:color w:val="000000"/>
          <w:sz w:val="28"/>
        </w:rPr>
        <w:t>
      6.</w:t>
      </w:r>
      <w:r>
        <w:rPr>
          <w:rFonts w:ascii="Times New Roman"/>
          <w:b w:val="false"/>
          <w:i w:val="false"/>
          <w:color w:val="000000"/>
          <w:sz w:val="28"/>
        </w:rPr>
        <w:t xml:space="preserve">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39" w:id="28"/>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өздігінен жүретін ауыл шаруашылығы, мелиоративтік</w:t>
      </w:r>
      <w:r>
        <w:br/>
      </w:r>
      <w:r>
        <w:rPr>
          <w:rFonts w:ascii="Times New Roman"/>
          <w:b/>
          <w:i w:val="false"/>
          <w:color w:val="000000"/>
        </w:rPr>
        <w:t>және жол-құрылыс машиналары мен механизмдерін,</w:t>
      </w:r>
      <w:r>
        <w:br/>
      </w:r>
      <w:r>
        <w:rPr>
          <w:rFonts w:ascii="Times New Roman"/>
          <w:b/>
          <w:i w:val="false"/>
          <w:color w:val="000000"/>
        </w:rPr>
        <w:t>сондай-ақ жүріп өту мүмкіндігі жоғары арнайы машиналарды жүргізу құқығына</w:t>
      </w:r>
      <w:r>
        <w:br/>
      </w:r>
      <w:r>
        <w:rPr>
          <w:rFonts w:ascii="Times New Roman"/>
          <w:b/>
          <w:i w:val="false"/>
          <w:color w:val="000000"/>
        </w:rPr>
        <w:t>куәліктер беру" мемлекеттiк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03.06.2019 </w:t>
      </w:r>
      <w:r>
        <w:rPr>
          <w:rFonts w:ascii="Times New Roman"/>
          <w:b w:val="false"/>
          <w:i w:val="false"/>
          <w:color w:val="ff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0" w:id="29"/>
    <w:p>
      <w:pPr>
        <w:spacing w:after="0"/>
        <w:ind w:left="0"/>
        <w:jc w:val="left"/>
      </w:pPr>
      <w:r>
        <w:rPr>
          <w:rFonts w:ascii="Times New Roman"/>
          <w:b/>
          <w:i w:val="false"/>
          <w:color w:val="000000"/>
        </w:rPr>
        <w:t xml:space="preserve"> 1-тарау. Жалпы ережелер</w:t>
      </w:r>
    </w:p>
    <w:bookmarkEnd w:id="29"/>
    <w:bookmarkStart w:name="z41" w:id="30"/>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 (бұдан әрі – мемлекеттік көрсетілетін қызмет) Павлодар облысының, аудандарының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3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42" w:id="3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1"/>
    <w:bookmarkStart w:name="z43" w:id="32"/>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куәліктін телнұсқасын беру, ескі үлгідегі куәлікті жаңа куәлікке ауыстырған (айырбастаған) кезде.</w:t>
      </w:r>
    </w:p>
    <w:bookmarkEnd w:id="3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bookmarkStart w:name="z44" w:id="3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3"/>
    <w:bookmarkStart w:name="z45" w:id="3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ұсынуы болып табылады.</w:t>
      </w:r>
    </w:p>
    <w:bookmarkEnd w:id="34"/>
    <w:bookmarkStart w:name="z46" w:id="3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3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және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 анықтайды – 3 (үш)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 талаптарға сәйкес болған жағдайда мемлекеттік қызметті көрсету нәтижесін рәсімдейді және кеңсеге жібереді - 12 (он екі) сағат;</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мерзімдерде өтінішті әрі қарай қараудан бас тарту туралы жазбаша уәжді жауап береді;</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қызметті көрсету нәтижесін береді - 30 (отыз) минут.</w:t>
      </w:r>
    </w:p>
    <w:bookmarkStart w:name="z47" w:id="3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36"/>
    <w:p>
      <w:pPr>
        <w:spacing w:after="0"/>
        <w:ind w:left="0"/>
        <w:jc w:val="both"/>
      </w:pPr>
      <w:r>
        <w:rPr>
          <w:rFonts w:ascii="Times New Roman"/>
          <w:b w:val="false"/>
          <w:i w:val="false"/>
          <w:color w:val="000000"/>
          <w:sz w:val="28"/>
        </w:rPr>
        <w:t>
      1) көрсетілетін қызметті алушының құжаттарын қабылдау мен тіркеу және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қарастыруы, көрсетілетін қызметті берушінің жауапты орындаушысына құжаттарды жолдау;</w:t>
      </w:r>
    </w:p>
    <w:p>
      <w:pPr>
        <w:spacing w:after="0"/>
        <w:ind w:left="0"/>
        <w:jc w:val="both"/>
      </w:pPr>
      <w:r>
        <w:rPr>
          <w:rFonts w:ascii="Times New Roman"/>
          <w:b w:val="false"/>
          <w:i w:val="false"/>
          <w:color w:val="000000"/>
          <w:sz w:val="28"/>
        </w:rPr>
        <w:t>
      3) мемлекеттік қызметті көрсету нәтижесінің жобасын дайындау немесе өтінішті әрі қарай қараудан бас тарту туралы уәжді жауап;</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48" w:id="3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7"/>
    <w:bookmarkStart w:name="z49"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0" w:id="3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9"/>
    <w:bookmarkStart w:name="z51" w:id="4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қызметті көрсету процесінде ақпараттық жүйелерді пайдалану</w:t>
      </w:r>
      <w:r>
        <w:br/>
      </w:r>
      <w:r>
        <w:rPr>
          <w:rFonts w:ascii="Times New Roman"/>
          <w:b/>
          <w:i w:val="false"/>
          <w:color w:val="000000"/>
        </w:rPr>
        <w:t>тәртібін сипаттау</w:t>
      </w:r>
    </w:p>
    <w:bookmarkEnd w:id="40"/>
    <w:bookmarkStart w:name="z52" w:id="41"/>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41"/>
    <w:bookmarkStart w:name="z53" w:id="42"/>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2"/>
    <w:p>
      <w:pPr>
        <w:spacing w:after="0"/>
        <w:ind w:left="0"/>
        <w:jc w:val="both"/>
      </w:pPr>
      <w:r>
        <w:rPr>
          <w:rFonts w:ascii="Times New Roman"/>
          <w:b w:val="false"/>
          <w:i w:val="false"/>
          <w:color w:val="000000"/>
          <w:sz w:val="28"/>
        </w:rPr>
        <w:t>
      порталға жүгінген кезде құжаттар топтамасын тапсырған сәттен бастап - 2 (екі)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сұрау нысанын шығару және көрсетілетін қызметті алушының оның талаптары мен құрылымын ескере отырып, нысанды толтыруы (деректерді енгізуі); Стандартта көрсетілген қажетті құжаттардың электрондық түрдегі көшірмелерін сұрау нысанына бекіту;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 мен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сұрауды өңдеуі үшін электрондық үкіметтің өңірлік шлюзінің автоматтандырылған жұмыс орнына (бұдан әрі – ЭҮӨШ АЖО) электрондық үкімет шлюзі (бұдан әрі – ЭҮШ) арқылы көрсетілетін қызметті берушінің ЭЦҚ-мен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Стандартта көрсетілген құжаттардың сәйкестігін және негіздемелерін тексеруі;</w:t>
      </w:r>
    </w:p>
    <w:p>
      <w:pPr>
        <w:spacing w:after="0"/>
        <w:ind w:left="0"/>
        <w:jc w:val="both"/>
      </w:pPr>
      <w:r>
        <w:rPr>
          <w:rFonts w:ascii="Times New Roman"/>
          <w:b w:val="false"/>
          <w:i w:val="false"/>
          <w:color w:val="000000"/>
          <w:sz w:val="28"/>
        </w:rPr>
        <w:t>
      10) 6-процесс – көрсетілетін қызметті алушының ұсынылған құжаттарының толық болмауына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11) 7-процесс – көрсетілетін қызметті алушының ЭҮӨШ АЖО-да қалыптастырылған қызметтің нәтижесін (электрондық құжат нысанындағы хабарлама) алуы.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4" w:id="43"/>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6" w:id="44"/>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8" w:id="45"/>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577"/>
        <w:gridCol w:w="1188"/>
        <w:gridCol w:w="958"/>
        <w:gridCol w:w="6971"/>
        <w:gridCol w:w="1189"/>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тексеру, тракторшы-машинист куәлігін жаздыру, оның сериясы мен нөмірін нөмірлік реті бойынша тракторшы-машинист куәліктерін беру кітабына, сондай-ақ оқудан өткені туралы куәлікке, тракторшы-машинист карточкасына жазу; ұсынылған құжаттардың толық болмау фактісі анықталған жағдайда көрсетілетін қызметті беруші көрсетілген мерзімдерде өтінішті әрі қарай қараудан бас тарту туралы жазбаша уәжді жауап беру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тіркеу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кеңсеге жолдау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сағат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0" w:id="46"/>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46"/>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7"/>
    <w:p>
      <w:pPr>
        <w:spacing w:after="0"/>
        <w:ind w:left="0"/>
        <w:jc w:val="left"/>
      </w:pPr>
      <w:r>
        <w:rPr>
          <w:rFonts w:ascii="Times New Roman"/>
          <w:b/>
          <w:i w:val="false"/>
          <w:color w:val="000000"/>
        </w:rPr>
        <w:t xml:space="preserve"> Шартты белгілер:</w:t>
      </w:r>
    </w:p>
    <w:bookmarkEnd w:id="47"/>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63" w:id="4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өздігінен жүретін ауыл шаруашылығы, мелиоративтік және жол</w:t>
      </w:r>
      <w:r>
        <w:br/>
      </w:r>
      <w:r>
        <w:rPr>
          <w:rFonts w:ascii="Times New Roman"/>
          <w:b/>
          <w:i w:val="false"/>
          <w:color w:val="000000"/>
        </w:rPr>
        <w:t>құрылыс машиналары мен механизмдерін, сондай-ақ жүріп өту мүмкіндігі жоғары</w:t>
      </w:r>
      <w:r>
        <w:br/>
      </w:r>
      <w:r>
        <w:rPr>
          <w:rFonts w:ascii="Times New Roman"/>
          <w:b/>
          <w:i w:val="false"/>
          <w:color w:val="000000"/>
        </w:rPr>
        <w:t>арнайы машиналарды жүргізу құқығына куәліктер беру" мемлекеттік көрсетілетін</w:t>
      </w:r>
      <w:r>
        <w:br/>
      </w:r>
      <w:r>
        <w:rPr>
          <w:rFonts w:ascii="Times New Roman"/>
          <w:b/>
          <w:i w:val="false"/>
          <w:color w:val="000000"/>
        </w:rPr>
        <w:t>қызметтің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49"/>
    <w:p>
      <w:pPr>
        <w:spacing w:after="0"/>
        <w:ind w:left="0"/>
        <w:jc w:val="left"/>
      </w:pPr>
      <w:r>
        <w:rPr>
          <w:rFonts w:ascii="Times New Roman"/>
          <w:b/>
          <w:i w:val="false"/>
          <w:color w:val="000000"/>
        </w:rPr>
        <w:t xml:space="preserve"> Шартты белгілер: </w:t>
      </w:r>
    </w:p>
    <w:bookmarkEnd w:id="49"/>
    <w:p>
      <w:pPr>
        <w:spacing w:after="0"/>
        <w:ind w:left="0"/>
        <w:jc w:val="both"/>
      </w:pPr>
      <w:r>
        <w:drawing>
          <wp:inline distT="0" distB="0" distL="0" distR="0">
            <wp:extent cx="67310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0" cy="242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Регламент - алынып тасталды - Павлодар облыстық әкімдігінің 03.06.2019 </w:t>
      </w:r>
      <w:r>
        <w:rPr>
          <w:rFonts w:ascii="Times New Roman"/>
          <w:b w:val="false"/>
          <w:i w:val="false"/>
          <w:color w:val="ff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93" w:id="50"/>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w:t>
      </w:r>
      <w:r>
        <w:br/>
      </w:r>
      <w:r>
        <w:rPr>
          <w:rFonts w:ascii="Times New Roman"/>
          <w:b/>
          <w:i w:val="false"/>
          <w:color w:val="000000"/>
        </w:rPr>
        <w:t>механизмдердің, монтаждалған арнайы жабдығы бар тіркемелерді қоса алғанда,</w:t>
      </w:r>
      <w:r>
        <w:br/>
      </w:r>
      <w:r>
        <w:rPr>
          <w:rFonts w:ascii="Times New Roman"/>
          <w:b/>
          <w:i w:val="false"/>
          <w:color w:val="000000"/>
        </w:rPr>
        <w:t>олардың тіркемелерінің, 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 мүмкіндігі</w:t>
      </w:r>
      <w:r>
        <w:br/>
      </w:r>
      <w:r>
        <w:rPr>
          <w:rFonts w:ascii="Times New Roman"/>
          <w:b/>
          <w:i w:val="false"/>
          <w:color w:val="000000"/>
        </w:rPr>
        <w:t>жоғары арнайы машиналардың кепілін мемлекеттік тіркеу (тіркеуден алу)"</w:t>
      </w:r>
      <w:r>
        <w:br/>
      </w:r>
      <w:r>
        <w:rPr>
          <w:rFonts w:ascii="Times New Roman"/>
          <w:b/>
          <w:i w:val="false"/>
          <w:color w:val="000000"/>
        </w:rPr>
        <w:t>мемлекеттік қызмет регламенті</w:t>
      </w:r>
    </w:p>
    <w:bookmarkEnd w:id="50"/>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03.06.2019 </w:t>
      </w:r>
      <w:r>
        <w:rPr>
          <w:rFonts w:ascii="Times New Roman"/>
          <w:b w:val="false"/>
          <w:i w:val="false"/>
          <w:color w:val="ff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4" w:id="51"/>
    <w:p>
      <w:pPr>
        <w:spacing w:after="0"/>
        <w:ind w:left="0"/>
        <w:jc w:val="left"/>
      </w:pPr>
      <w:r>
        <w:rPr>
          <w:rFonts w:ascii="Times New Roman"/>
          <w:b/>
          <w:i w:val="false"/>
          <w:color w:val="000000"/>
        </w:rPr>
        <w:t xml:space="preserve"> 1-тарау. Жалпы ережелер</w:t>
      </w:r>
    </w:p>
    <w:bookmarkEnd w:id="51"/>
    <w:bookmarkStart w:name="z95" w:id="52"/>
    <w:p>
      <w:pPr>
        <w:spacing w:after="0"/>
        <w:ind w:left="0"/>
        <w:jc w:val="both"/>
      </w:pPr>
      <w:r>
        <w:rPr>
          <w:rFonts w:ascii="Times New Roman"/>
          <w:b w:val="false"/>
          <w:i w:val="false"/>
          <w:color w:val="000000"/>
          <w:sz w:val="28"/>
        </w:rPr>
        <w:t xml:space="preserve">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қызметін (бұдан әрі – мемлекеттік көрсетілетін қызмет) Павлодар облысының, аудандарының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bookmarkStart w:name="z96" w:id="5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3"/>
    <w:bookmarkStart w:name="z97" w:id="54"/>
    <w:p>
      <w:pPr>
        <w:spacing w:after="0"/>
        <w:ind w:left="0"/>
        <w:jc w:val="both"/>
      </w:pPr>
      <w:r>
        <w:rPr>
          <w:rFonts w:ascii="Times New Roman"/>
          <w:b w:val="false"/>
          <w:i w:val="false"/>
          <w:color w:val="000000"/>
          <w:sz w:val="28"/>
        </w:rPr>
        <w:t xml:space="preserve">
      3. Мемлекеттік қызметті көрсету нәтижесі –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уәжді жауап.</w:t>
      </w:r>
    </w:p>
    <w:bookmarkEnd w:id="5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және/немесе қағаз түрінде.</w:t>
      </w:r>
    </w:p>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98" w:id="5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w:t>
      </w:r>
      <w:r>
        <w:br/>
      </w:r>
      <w:r>
        <w:rPr>
          <w:rFonts w:ascii="Times New Roman"/>
          <w:b/>
          <w:i w:val="false"/>
          <w:color w:val="000000"/>
        </w:rPr>
        <w:t>тәртібін сипаттау</w:t>
      </w:r>
    </w:p>
    <w:bookmarkEnd w:id="55"/>
    <w:bookmarkStart w:name="z99" w:id="5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берумен өтінішті ұсынуы болып табылады.</w:t>
      </w:r>
    </w:p>
    <w:bookmarkEnd w:id="56"/>
    <w:bookmarkStart w:name="z100" w:id="5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5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және басшыға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ұсынылған құжаттарды қарастырады және жауапты орындаушыны анықтайды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Қазақстан Республикасының заңнамасына сәйкес кепілдік талаптарынан тұратын машиналар кепілдігі туралы шартты немесе өзге шартты өтініште бар мәліметтерге сәйкестігін тексереді. Мемлекеттік қызметті көрсету нәтижесін кеңсеге жолдайды – 5 (бес) сағат;</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қызметті көрсету нәтижесін береді - 30 (отыз) минут.</w:t>
      </w:r>
    </w:p>
    <w:bookmarkStart w:name="z101" w:id="5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5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 ұсынған құжаттарды қарастыруы, құжаттарды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қызметті көрсету нәтижесін дайындауы;</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102" w:id="5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59"/>
    <w:bookmarkStart w:name="z103" w:id="6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0"/>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104" w:id="61"/>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1"/>
    <w:bookmarkStart w:name="z105" w:id="62"/>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қызметті көрсету</w:t>
      </w:r>
      <w:r>
        <w:br/>
      </w:r>
      <w:r>
        <w:rPr>
          <w:rFonts w:ascii="Times New Roman"/>
          <w:b/>
          <w:i w:val="false"/>
          <w:color w:val="000000"/>
        </w:rPr>
        <w:t>процесінде ақпараттық жүйелерді пайдалану тәртібін сипаттау</w:t>
      </w:r>
    </w:p>
    <w:bookmarkEnd w:id="62"/>
    <w:bookmarkStart w:name="z106" w:id="63"/>
    <w:p>
      <w:pPr>
        <w:spacing w:after="0"/>
        <w:ind w:left="0"/>
        <w:jc w:val="both"/>
      </w:pPr>
      <w:r>
        <w:rPr>
          <w:rFonts w:ascii="Times New Roman"/>
          <w:b w:val="false"/>
          <w:i w:val="false"/>
          <w:color w:val="000000"/>
          <w:sz w:val="28"/>
        </w:rPr>
        <w:t>
      9. Әрбір рәсімді (іс-қимылды) көрсете отырып, Мемлекеттік корпорация арқылы жүгіну тәртібін сипаттау:</w:t>
      </w:r>
    </w:p>
    <w:bookmarkEnd w:id="6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 топтамасын тапсырған күннен бастап – 2 (екі) жұмыс күні;</w:t>
      </w:r>
    </w:p>
    <w:p>
      <w:pPr>
        <w:spacing w:after="0"/>
        <w:ind w:left="0"/>
        <w:jc w:val="both"/>
      </w:pPr>
      <w:r>
        <w:rPr>
          <w:rFonts w:ascii="Times New Roman"/>
          <w:b w:val="false"/>
          <w:i w:val="false"/>
          <w:color w:val="000000"/>
          <w:sz w:val="28"/>
        </w:rPr>
        <w:t>
      Мемлекеттік корпорацияға құжаттарды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30 (отыз) минут.</w:t>
      </w:r>
    </w:p>
    <w:bookmarkStart w:name="z107" w:id="64"/>
    <w:p>
      <w:pPr>
        <w:spacing w:after="0"/>
        <w:ind w:left="0"/>
        <w:jc w:val="both"/>
      </w:pPr>
      <w:r>
        <w:rPr>
          <w:rFonts w:ascii="Times New Roman"/>
          <w:b w:val="false"/>
          <w:i w:val="false"/>
          <w:color w:val="000000"/>
          <w:sz w:val="28"/>
        </w:rPr>
        <w:t xml:space="preserve">
      10. Мемлекеттік корпорация арқылы мемлекеттік қызметті көрсету нәтижесін алу процесін сипаттау, оның ұзақтығы: </w:t>
      </w:r>
    </w:p>
    <w:bookmarkEnd w:id="64"/>
    <w:p>
      <w:pPr>
        <w:spacing w:after="0"/>
        <w:ind w:left="0"/>
        <w:jc w:val="both"/>
      </w:pPr>
      <w:r>
        <w:rPr>
          <w:rFonts w:ascii="Times New Roman"/>
          <w:b w:val="false"/>
          <w:i w:val="false"/>
          <w:color w:val="000000"/>
          <w:sz w:val="28"/>
        </w:rPr>
        <w:t xml:space="preserve">
      1) 1-процесс – Мемлекеттік корпорация қызметкері ұсынылған құжаттарды тексереді,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өтінімін қабылдайды және тіркейді, тиісті құжаттарды қабылдау туралы қолхат береді және көрсетілетін қызметті берушіге құжаттар топтамасын жолдайды – 15 (он бес) минут;</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заңнамасында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1-шарт –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2) 2-процесс – көрсетілетін қызметті берушінің кеңсе қызметкері құжаттарды қабылдауды және тіркеуді жүзеге асырады,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3) 3-процесс – көрсетілетін қызметті берушінің басшысы құжаттарды қарастырады,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xml:space="preserve">
      4) 4-процесс – көрсетілетін қызметті берушінің жауапты орындаушысы ұсынылған құжаттардың толықтығын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Қазақстан Республикасының заңнамасына сәйкес кепілдік талаптарынан тұратын машиналар кепілдігі туралы шартты немесе өзге шартты өтініште бар мәліметтерге сәйкестігін тексереді. Мемлекеттік қызметті көрсету нәтижесін кеңсеге жолдайды – 5 (бес) сағат;</w:t>
      </w:r>
    </w:p>
    <w:p>
      <w:pPr>
        <w:spacing w:after="0"/>
        <w:ind w:left="0"/>
        <w:jc w:val="both"/>
      </w:pPr>
      <w:r>
        <w:rPr>
          <w:rFonts w:ascii="Times New Roman"/>
          <w:b w:val="false"/>
          <w:i w:val="false"/>
          <w:color w:val="000000"/>
          <w:sz w:val="28"/>
        </w:rPr>
        <w:t>
      5) 5-процесс – кеңсе қызметкері мемлекеттік қызметті көрсету нәтижесін Стандартпен белгіленген мемлекеттік қызметті көрсету мерзімі аяқталғанға дейін бір тәуліктен кешіктірмей Мемлекеттік корпорацияға беруді қамтамасыз етеді;</w:t>
      </w:r>
    </w:p>
    <w:p>
      <w:pPr>
        <w:spacing w:after="0"/>
        <w:ind w:left="0"/>
        <w:jc w:val="both"/>
      </w:pPr>
      <w:r>
        <w:rPr>
          <w:rFonts w:ascii="Times New Roman"/>
          <w:b w:val="false"/>
          <w:i w:val="false"/>
          <w:color w:val="000000"/>
          <w:sz w:val="28"/>
        </w:rPr>
        <w:t>
      6) 6-процесс – Мемлекеттік корпорация қызметкері көрсетілетін қызметті алушыға дайын құжаттарды беруді жеке басын (не сенімхат бойынша оның өкілінің, заңды тұлғаға – өкілеттікті растайтын құжат бойынша) куәландыратын құжатты көрсеткен кезде қолхат негізінде жүзеге асырады.</w:t>
      </w:r>
    </w:p>
    <w:bookmarkStart w:name="z108" w:id="65"/>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65"/>
    <w:p>
      <w:pPr>
        <w:spacing w:after="0"/>
        <w:ind w:left="0"/>
        <w:jc w:val="both"/>
      </w:pPr>
      <w:r>
        <w:rPr>
          <w:rFonts w:ascii="Times New Roman"/>
          <w:b w:val="false"/>
          <w:i w:val="false"/>
          <w:color w:val="000000"/>
          <w:sz w:val="28"/>
        </w:rPr>
        <w:t>
      порталға жүгінген кезде құжаттар топтамасын тапсырған сәттен бастап - 2 (екі)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түрдегі көшірмелерін сұрау нысанына бекіту; сұрауды куәландыру (қол қою) үшін көрсетілетін қызметті алушының электрондық цифрлық қолтаңбасымен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 мен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сұрауды өңдеуі үшін электрондық үкіметтің өңірлік шлюзінің автоматтандырылған жұмыс орнына (бұдан әрі – ЭҮӨШ АЖО) электрондық үкімет шлюзі (бұдан әрі – ЭҮШ) арқылы көрсетілетін қызметті берушінің ЭЦҚ-мен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қызметті көрсету үшін көрсетілетін қызметті алушының Стандартта көрсетілген құжаттарының сәйкестігін және негіздемелерін тексеруі;</w:t>
      </w:r>
    </w:p>
    <w:p>
      <w:pPr>
        <w:spacing w:after="0"/>
        <w:ind w:left="0"/>
        <w:jc w:val="both"/>
      </w:pPr>
      <w:r>
        <w:rPr>
          <w:rFonts w:ascii="Times New Roman"/>
          <w:b w:val="false"/>
          <w:i w:val="false"/>
          <w:color w:val="000000"/>
          <w:sz w:val="28"/>
        </w:rPr>
        <w:t>
      10) 6-процесс – көрсетілетін қызметті алушы ұсынған құжаттардың толық болмауы анықталған жағдайда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АЖО-да қалыптастырылған қызметтің нәтижесін (электрондық құжат нысанындағы хабарлама)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109" w:id="66"/>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1" w:id="67"/>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3" w:id="68"/>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61"/>
        <w:gridCol w:w="2081"/>
        <w:gridCol w:w="1677"/>
        <w:gridCol w:w="2968"/>
        <w:gridCol w:w="20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 қимылы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машиналар кепілдігі туралы шартты немесе өзге шартты өтініште бар мәліметтерге сәйкестігін тексеру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w:t>
            </w:r>
            <w:r>
              <w:br/>
            </w:r>
            <w:r>
              <w:rPr>
                <w:rFonts w:ascii="Times New Roman"/>
                <w:b w:val="false"/>
                <w:i w:val="false"/>
                <w:color w:val="000000"/>
                <w:sz w:val="20"/>
              </w:rPr>
              <w:t>
тіркеу</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кеңсеге жолдау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сағат</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15" w:id="69"/>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69"/>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70"/>
    <w:p>
      <w:pPr>
        <w:spacing w:after="0"/>
        <w:ind w:left="0"/>
        <w:jc w:val="left"/>
      </w:pPr>
      <w:r>
        <w:rPr>
          <w:rFonts w:ascii="Times New Roman"/>
          <w:b/>
          <w:i w:val="false"/>
          <w:color w:val="000000"/>
        </w:rPr>
        <w:t xml:space="preserve"> Шартты белгілер:</w:t>
      </w:r>
    </w:p>
    <w:bookmarkEnd w:id="70"/>
    <w:p>
      <w:pPr>
        <w:spacing w:after="0"/>
        <w:ind w:left="0"/>
        <w:jc w:val="left"/>
      </w:pPr>
      <w:r>
        <w:br/>
      </w:r>
    </w:p>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механизмдердің,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 (тіркеуден</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18" w:id="71"/>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w:t>
      </w:r>
      <w:r>
        <w:br/>
      </w:r>
      <w:r>
        <w:rPr>
          <w:rFonts w:ascii="Times New Roman"/>
          <w:b/>
          <w:i w:val="false"/>
          <w:color w:val="000000"/>
        </w:rPr>
        <w:t>механизмдердің, монтаждалған арнайы жабдығы бар тіркемелерді қоса алғанда,</w:t>
      </w:r>
      <w:r>
        <w:br/>
      </w:r>
      <w:r>
        <w:rPr>
          <w:rFonts w:ascii="Times New Roman"/>
          <w:b/>
          <w:i w:val="false"/>
          <w:color w:val="000000"/>
        </w:rPr>
        <w:t>олардың тіркемелерінің, 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 мүмкіндігі</w:t>
      </w:r>
      <w:r>
        <w:br/>
      </w:r>
      <w:r>
        <w:rPr>
          <w:rFonts w:ascii="Times New Roman"/>
          <w:b/>
          <w:i w:val="false"/>
          <w:color w:val="000000"/>
        </w:rPr>
        <w:t>жоғары арнайы машиналардың кепілін мемлекеттік тіркеу (тіркеуден алу)"</w:t>
      </w:r>
      <w:r>
        <w:br/>
      </w:r>
      <w:r>
        <w:rPr>
          <w:rFonts w:ascii="Times New Roman"/>
          <w:b/>
          <w:i w:val="false"/>
          <w:color w:val="000000"/>
        </w:rPr>
        <w:t>мемлекеттік қызмет көрсетудің бизнес-процестерінің анықтамалығы</w:t>
      </w:r>
    </w:p>
    <w:bookmarkEnd w:id="71"/>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72"/>
    <w:p>
      <w:pPr>
        <w:spacing w:after="0"/>
        <w:ind w:left="0"/>
        <w:jc w:val="left"/>
      </w:pPr>
      <w:r>
        <w:rPr>
          <w:rFonts w:ascii="Times New Roman"/>
          <w:b/>
          <w:i w:val="false"/>
          <w:color w:val="000000"/>
        </w:rPr>
        <w:t xml:space="preserve"> Шартты белгілер:</w:t>
      </w:r>
    </w:p>
    <w:bookmarkEnd w:id="72"/>
    <w:p>
      <w:pPr>
        <w:spacing w:after="0"/>
        <w:ind w:left="0"/>
        <w:jc w:val="left"/>
      </w:pPr>
      <w:r>
        <w:br/>
      </w:r>
    </w:p>
    <w:p>
      <w:pPr>
        <w:spacing w:after="0"/>
        <w:ind w:left="0"/>
        <w:jc w:val="both"/>
      </w:pPr>
      <w:r>
        <w:drawing>
          <wp:inline distT="0" distB="0" distL="0" distR="0">
            <wp:extent cx="6654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120" w:id="73"/>
    <w:p>
      <w:pPr>
        <w:spacing w:after="0"/>
        <w:ind w:left="0"/>
        <w:jc w:val="left"/>
      </w:pPr>
      <w:r>
        <w:rPr>
          <w:rFonts w:ascii="Times New Roman"/>
          <w:b/>
          <w:i w:val="false"/>
          <w:color w:val="000000"/>
        </w:rPr>
        <w:t xml:space="preserve"> "Тракторларды және олардың базасында жасалған өздiгiнен</w:t>
      </w:r>
      <w:r>
        <w:br/>
      </w:r>
      <w:r>
        <w:rPr>
          <w:rFonts w:ascii="Times New Roman"/>
          <w:b/>
          <w:i w:val="false"/>
          <w:color w:val="000000"/>
        </w:rPr>
        <w:t>жүретiн шассилер мен механизмдердi, өздiгiнен жүретiн</w:t>
      </w:r>
      <w:r>
        <w:br/>
      </w:r>
      <w:r>
        <w:rPr>
          <w:rFonts w:ascii="Times New Roman"/>
          <w:b/>
          <w:i w:val="false"/>
          <w:color w:val="000000"/>
        </w:rPr>
        <w:t>ауыл шаруашылығы, мелиоративтiк және жол-құрылыс</w:t>
      </w:r>
      <w:r>
        <w:br/>
      </w:r>
      <w:r>
        <w:rPr>
          <w:rFonts w:ascii="Times New Roman"/>
          <w:b/>
          <w:i w:val="false"/>
          <w:color w:val="000000"/>
        </w:rPr>
        <w:t>машиналары мен механизмдерiн, сондай-ақ жүріп өту мүмкіндігі</w:t>
      </w:r>
      <w:r>
        <w:br/>
      </w:r>
      <w:r>
        <w:rPr>
          <w:rFonts w:ascii="Times New Roman"/>
          <w:b/>
          <w:i w:val="false"/>
          <w:color w:val="000000"/>
        </w:rPr>
        <w:t>жоғары арнайы машиналарды сенiмхат бойынша жүргізетін</w:t>
      </w:r>
      <w:r>
        <w:br/>
      </w:r>
      <w:r>
        <w:rPr>
          <w:rFonts w:ascii="Times New Roman"/>
          <w:b/>
          <w:i w:val="false"/>
          <w:color w:val="000000"/>
        </w:rPr>
        <w:t>адамдарды тiркеу" мемлекеттiк көрсетілетін қызмет регламенті</w:t>
      </w:r>
    </w:p>
    <w:bookmarkEnd w:id="73"/>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10.07.2017 </w:t>
      </w:r>
      <w:r>
        <w:rPr>
          <w:rFonts w:ascii="Times New Roman"/>
          <w:b w:val="false"/>
          <w:i w:val="false"/>
          <w:color w:val="ff0000"/>
          <w:sz w:val="28"/>
        </w:rPr>
        <w:t>№ 196/4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147" w:id="74"/>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w:t>
      </w:r>
      <w:r>
        <w:br/>
      </w:r>
      <w:r>
        <w:rPr>
          <w:rFonts w:ascii="Times New Roman"/>
          <w:b/>
          <w:i w:val="false"/>
          <w:color w:val="000000"/>
        </w:rPr>
        <w:t>механизмдер, монтаждалған арнайы жабдығы бар тіркемелерді қоса алғанда, олардың</w:t>
      </w:r>
      <w:r>
        <w:br/>
      </w:r>
      <w:r>
        <w:rPr>
          <w:rFonts w:ascii="Times New Roman"/>
          <w:b/>
          <w:i w:val="false"/>
          <w:color w:val="000000"/>
        </w:rPr>
        <w:t>тіркемелері, өздігінен жүретін ауыл шаруашылығы, мелиоративтік және жол-құрылыс</w:t>
      </w:r>
      <w:r>
        <w:br/>
      </w:r>
      <w:r>
        <w:rPr>
          <w:rFonts w:ascii="Times New Roman"/>
          <w:b/>
          <w:i w:val="false"/>
          <w:color w:val="000000"/>
        </w:rPr>
        <w:t>машиналары, сондай-ақ өтімділігі жоғары арнайы машиналар үшін тіркеу құжатын</w:t>
      </w:r>
      <w:r>
        <w:br/>
      </w:r>
      <w:r>
        <w:rPr>
          <w:rFonts w:ascii="Times New Roman"/>
          <w:b/>
          <w:i w:val="false"/>
          <w:color w:val="000000"/>
        </w:rPr>
        <w:t>(телнұсқасын) және мемлекеттік нөмірлік белгі беру" мемлекеттiк көрсетілетін</w:t>
      </w:r>
      <w:r>
        <w:br/>
      </w:r>
      <w:r>
        <w:rPr>
          <w:rFonts w:ascii="Times New Roman"/>
          <w:b/>
          <w:i w:val="false"/>
          <w:color w:val="000000"/>
        </w:rPr>
        <w:t>қызмет регламенті</w:t>
      </w:r>
    </w:p>
    <w:bookmarkEnd w:id="74"/>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03.06.2019 </w:t>
      </w:r>
      <w:r>
        <w:rPr>
          <w:rFonts w:ascii="Times New Roman"/>
          <w:b w:val="false"/>
          <w:i w:val="false"/>
          <w:color w:val="ff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 w:id="75"/>
    <w:p>
      <w:pPr>
        <w:spacing w:after="0"/>
        <w:ind w:left="0"/>
        <w:jc w:val="left"/>
      </w:pPr>
      <w:r>
        <w:rPr>
          <w:rFonts w:ascii="Times New Roman"/>
          <w:b/>
          <w:i w:val="false"/>
          <w:color w:val="000000"/>
        </w:rPr>
        <w:t xml:space="preserve"> 1-тарау. Жалпы ережелер</w:t>
      </w:r>
    </w:p>
    <w:bookmarkEnd w:id="75"/>
    <w:bookmarkStart w:name="z69" w:id="76"/>
    <w:p>
      <w:pPr>
        <w:spacing w:after="0"/>
        <w:ind w:left="0"/>
        <w:jc w:val="both"/>
      </w:pPr>
      <w:r>
        <w:rPr>
          <w:rFonts w:ascii="Times New Roman"/>
          <w:b w:val="false"/>
          <w:i w:val="false"/>
          <w:color w:val="000000"/>
          <w:sz w:val="28"/>
        </w:rPr>
        <w:t xml:space="preserve">
      1.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 мемлекеттік көрсетілетін қызметін (бұдан әрі – мемлекеттік көрсетілетін қызмет) Павлодар облысының,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7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70" w:id="7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77"/>
    <w:bookmarkStart w:name="z71" w:id="78"/>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7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2" w:id="79"/>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79"/>
    <w:bookmarkStart w:name="z73" w:id="8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берумен өтінішті ұсынуы болып табылады.</w:t>
      </w:r>
    </w:p>
    <w:bookmarkEnd w:id="80"/>
    <w:bookmarkStart w:name="z74" w:id="8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81"/>
    <w:p>
      <w:pPr>
        <w:spacing w:after="0"/>
        <w:ind w:left="0"/>
        <w:jc w:val="both"/>
      </w:pPr>
      <w:r>
        <w:rPr>
          <w:rFonts w:ascii="Times New Roman"/>
          <w:b w:val="false"/>
          <w:i w:val="false"/>
          <w:color w:val="000000"/>
          <w:sz w:val="28"/>
        </w:rPr>
        <w:t>
      1) кеңсе қызметкері өтініш пен құжаттарды қабылдауды, оларды тіркеуді жүзеге асырады және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қарастырады және көрсетілетін қызметті берушінің жауапты орындаушысын анықтайды – 3 (үш)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сәйкестігін тексереді, сәйкес болған жағдайда мемлекеттік қызметті көрсету нәтижесін рәсімдейді – 14 (он төрт) күнтізбелік күн;</w:t>
      </w:r>
    </w:p>
    <w:p>
      <w:pPr>
        <w:spacing w:after="0"/>
        <w:ind w:left="0"/>
        <w:jc w:val="both"/>
      </w:pPr>
      <w:r>
        <w:rPr>
          <w:rFonts w:ascii="Times New Roman"/>
          <w:b w:val="false"/>
          <w:i w:val="false"/>
          <w:color w:val="000000"/>
          <w:sz w:val="28"/>
        </w:rPr>
        <w:t>
      ұсынылған құжаттар осы Стандарттың талаптарына сәйкес келмеген жағдайда, қабылдайтын күні өтініш берушіге құжаттарды қабылдаудан бас тартылады. Көрсетілетін қызметті алушының талабы бойынша құжаттарды қабылдаудан бас тарту туралы уәжді жауап береді;</w:t>
      </w:r>
    </w:p>
    <w:p>
      <w:pPr>
        <w:spacing w:after="0"/>
        <w:ind w:left="0"/>
        <w:jc w:val="both"/>
      </w:pPr>
      <w:r>
        <w:rPr>
          <w:rFonts w:ascii="Times New Roman"/>
          <w:b w:val="false"/>
          <w:i w:val="false"/>
          <w:color w:val="000000"/>
          <w:sz w:val="28"/>
        </w:rPr>
        <w:t>
      4) кеңсе қызметкері мемлекеттік қызметті көрсету нәтижесін береді – 30 (отыз) минут.</w:t>
      </w:r>
    </w:p>
    <w:bookmarkStart w:name="z75" w:id="8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8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 ұсынған құжаттарды қарастыруы, құжаттарды көрсетілетін қызметті берушінің қызметкеріне беру;</w:t>
      </w:r>
    </w:p>
    <w:p>
      <w:pPr>
        <w:spacing w:after="0"/>
        <w:ind w:left="0"/>
        <w:jc w:val="both"/>
      </w:pPr>
      <w:r>
        <w:rPr>
          <w:rFonts w:ascii="Times New Roman"/>
          <w:b w:val="false"/>
          <w:i w:val="false"/>
          <w:color w:val="000000"/>
          <w:sz w:val="28"/>
        </w:rPr>
        <w:t>
      3) көрсетілетін қызметті берушінің қызметкерінің ұсынылған құжаттарды тексеруі;</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76" w:id="83"/>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83"/>
    <w:bookmarkStart w:name="z77" w:id="8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8" w:id="85"/>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5"/>
    <w:bookmarkStart w:name="z79" w:id="86"/>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қызметті көрсету процесінде ақпараттық жүйелерді пайдалану</w:t>
      </w:r>
      <w:r>
        <w:br/>
      </w:r>
      <w:r>
        <w:rPr>
          <w:rFonts w:ascii="Times New Roman"/>
          <w:b/>
          <w:i w:val="false"/>
          <w:color w:val="000000"/>
        </w:rPr>
        <w:t>тәртібін сипаттау</w:t>
      </w:r>
    </w:p>
    <w:bookmarkEnd w:id="86"/>
    <w:bookmarkStart w:name="z80" w:id="87"/>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87"/>
    <w:bookmarkStart w:name="z81" w:id="88"/>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88"/>
    <w:p>
      <w:pPr>
        <w:spacing w:after="0"/>
        <w:ind w:left="0"/>
        <w:jc w:val="both"/>
      </w:pPr>
      <w:r>
        <w:rPr>
          <w:rFonts w:ascii="Times New Roman"/>
          <w:b w:val="false"/>
          <w:i w:val="false"/>
          <w:color w:val="000000"/>
          <w:sz w:val="28"/>
        </w:rPr>
        <w:t>
      порталға жүгінген кезде құжаттар топтамасын тапсырған сәттен бастап - 15 (он бес) күнтізбелік күн;</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түрдегі көшірмелерін сұрау нысанына бекіту; сұрауды куәландыру (қол қою) үшін көрсетілетін қызметті алушының электрондық цифрлық қолтаңбасының (бұдан әрі –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 мен ЭЦҚ тіркеу куәлігінде көрсетілген ЖСН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сұрауды өңдеуі үшін электрондық үкіметтің өңірлік шлюзінің автоматтандырылған жұмыс орнына (бұдан әрі – ЭҮӨШ АЖО) электрондық үкімет шлюзі (бұдан әрі – ЭҮШ) арқылы көрсетілетін қызметті берушінің ЭЦҚ-мен куәландырылған (қол қойылған) электрондық құжатты (көрсетілетін қызметті алушының сұрауын)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11) 7-процесс – көрсетілетін қызметті алушының ЭҮӨШ АЖО-да қалыптастырылған қызметтің нәтижесін (электрондық құжат нысанындағы хабарлама) алуы.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82" w:id="89"/>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84" w:id="90"/>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6" w:id="91"/>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13"/>
        <w:gridCol w:w="1518"/>
        <w:gridCol w:w="1224"/>
        <w:gridCol w:w="5493"/>
        <w:gridCol w:w="15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 қимылы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жүзеге асыру және оларды тіркеу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осы Стандарттың талаптарына сәйкестігін тексеру, сәйкес болған жағдайда - мемлекеттік қызметті көрсету нәтижесін рәсімдеу; ұсынылған құжаттар осы Стандарттың талаптарына сәйкес келмеген жағдайда, қабылдайтын күні өтініш берушіге құжаттарды қабылдаудан бас тарту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тіркеу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нәтижесін кеңсеге жіберу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нәтижесін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8" w:id="92"/>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w:t>
      </w:r>
      <w:r>
        <w:br/>
      </w:r>
      <w:r>
        <w:rPr>
          <w:rFonts w:ascii="Times New Roman"/>
          <w:b/>
          <w:i w:val="false"/>
          <w:color w:val="000000"/>
        </w:rPr>
        <w:t>жүйелердің функционалдық өзара іс-қимыл диаграммасы</w:t>
      </w:r>
    </w:p>
    <w:bookmarkEnd w:id="92"/>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93"/>
    <w:p>
      <w:pPr>
        <w:spacing w:after="0"/>
        <w:ind w:left="0"/>
        <w:jc w:val="left"/>
      </w:pPr>
      <w:r>
        <w:rPr>
          <w:rFonts w:ascii="Times New Roman"/>
          <w:b/>
          <w:i w:val="false"/>
          <w:color w:val="000000"/>
        </w:rPr>
        <w:t xml:space="preserve"> Шартты белгілер:</w:t>
      </w:r>
    </w:p>
    <w:bookmarkEnd w:id="93"/>
    <w:p>
      <w:pPr>
        <w:spacing w:after="0"/>
        <w:ind w:left="0"/>
        <w:jc w:val="left"/>
      </w:pP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 өздiгiнен жүретiн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нөмiрлiк белгi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91" w:id="94"/>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w:t>
      </w:r>
      <w:r>
        <w:br/>
      </w:r>
      <w:r>
        <w:rPr>
          <w:rFonts w:ascii="Times New Roman"/>
          <w:b/>
          <w:i w:val="false"/>
          <w:color w:val="000000"/>
        </w:rPr>
        <w:t>механизмдер, өздiгiнен жүретiн ауыл шаруашылығы, мелиоративтiк және</w:t>
      </w:r>
      <w:r>
        <w:br/>
      </w:r>
      <w:r>
        <w:rPr>
          <w:rFonts w:ascii="Times New Roman"/>
          <w:b/>
          <w:i w:val="false"/>
          <w:color w:val="000000"/>
        </w:rPr>
        <w:t>жол-құрылыс машиналары мен механизмдер, сондай-ақ өтімділігі жоғары арнайы</w:t>
      </w:r>
      <w:r>
        <w:br/>
      </w:r>
      <w:r>
        <w:rPr>
          <w:rFonts w:ascii="Times New Roman"/>
          <w:b/>
          <w:i w:val="false"/>
          <w:color w:val="000000"/>
        </w:rPr>
        <w:t>машиналар үшін тіркеу құжатын (телнұсқасын) және мемлекеттік нөмiрлiк белгi беру"</w:t>
      </w:r>
      <w:r>
        <w:br/>
      </w:r>
      <w:r>
        <w:rPr>
          <w:rFonts w:ascii="Times New Roman"/>
          <w:b/>
          <w:i w:val="false"/>
          <w:color w:val="000000"/>
        </w:rPr>
        <w:t>мемлекеттік көрсетілетін қызметтің бизнес-процестерінің анықтамалығы</w:t>
      </w:r>
    </w:p>
    <w:bookmarkEnd w:id="94"/>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95"/>
    <w:p>
      <w:pPr>
        <w:spacing w:after="0"/>
        <w:ind w:left="0"/>
        <w:jc w:val="left"/>
      </w:pPr>
      <w:r>
        <w:rPr>
          <w:rFonts w:ascii="Times New Roman"/>
          <w:b/>
          <w:i w:val="false"/>
          <w:color w:val="000000"/>
        </w:rPr>
        <w:t xml:space="preserve"> Шартты белгілер: </w:t>
      </w:r>
    </w:p>
    <w:bookmarkEnd w:id="95"/>
    <w:p>
      <w:pPr>
        <w:spacing w:after="0"/>
        <w:ind w:left="0"/>
        <w:jc w:val="both"/>
      </w:pPr>
      <w:r>
        <w:drawing>
          <wp:inline distT="0" distB="0" distL="0" distR="0">
            <wp:extent cx="65786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78600" cy="234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257/9 қаулысымен</w:t>
            </w:r>
            <w:r>
              <w:br/>
            </w:r>
            <w:r>
              <w:rPr>
                <w:rFonts w:ascii="Times New Roman"/>
                <w:b w:val="false"/>
                <w:i w:val="false"/>
                <w:color w:val="000000"/>
                <w:sz w:val="20"/>
              </w:rPr>
              <w:t>бекітілді</w:t>
            </w:r>
          </w:p>
        </w:tc>
      </w:tr>
    </w:tbl>
    <w:bookmarkStart w:name="z174" w:id="96"/>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монтаждалған арнайы жабдығы бар</w:t>
      </w:r>
      <w:r>
        <w:br/>
      </w:r>
      <w:r>
        <w:rPr>
          <w:rFonts w:ascii="Times New Roman"/>
          <w:b/>
          <w:i w:val="false"/>
          <w:color w:val="000000"/>
        </w:rPr>
        <w:t>тіркемелерді қоса алғанда, олардың тіркемелерін, өздігінен жүретін ауыл</w:t>
      </w:r>
      <w:r>
        <w:br/>
      </w:r>
      <w:r>
        <w:rPr>
          <w:rFonts w:ascii="Times New Roman"/>
          <w:b/>
          <w:i w:val="false"/>
          <w:color w:val="000000"/>
        </w:rPr>
        <w:t>шаруашылығы, мелиоративтік және жол-құрылысы машиналары</w:t>
      </w:r>
      <w:r>
        <w:br/>
      </w:r>
      <w:r>
        <w:rPr>
          <w:rFonts w:ascii="Times New Roman"/>
          <w:b/>
          <w:i w:val="false"/>
          <w:color w:val="000000"/>
        </w:rPr>
        <w:t>мен механизмдерін, сондай-ақ жүріп өту мүмкіндігі жоғары арнайы машиналарды жыл</w:t>
      </w:r>
      <w:r>
        <w:br/>
      </w:r>
      <w:r>
        <w:rPr>
          <w:rFonts w:ascii="Times New Roman"/>
          <w:b/>
          <w:i w:val="false"/>
          <w:color w:val="000000"/>
        </w:rPr>
        <w:t>сайынғы мемлекеттік техникалық байқаудан өткізу"</w:t>
      </w:r>
      <w:r>
        <w:br/>
      </w:r>
      <w:r>
        <w:rPr>
          <w:rFonts w:ascii="Times New Roman"/>
          <w:b/>
          <w:i w:val="false"/>
          <w:color w:val="000000"/>
        </w:rPr>
        <w:t>мемлекеттiк көрсетілетін қызмет регламенті</w:t>
      </w:r>
    </w:p>
    <w:bookmarkEnd w:id="96"/>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03.06.2019 </w:t>
      </w:r>
      <w:r>
        <w:rPr>
          <w:rFonts w:ascii="Times New Roman"/>
          <w:b w:val="false"/>
          <w:i w:val="false"/>
          <w:color w:val="ff0000"/>
          <w:sz w:val="28"/>
        </w:rPr>
        <w:t>№ 167/2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5" w:id="97"/>
    <w:p>
      <w:pPr>
        <w:spacing w:after="0"/>
        <w:ind w:left="0"/>
        <w:jc w:val="left"/>
      </w:pPr>
      <w:r>
        <w:rPr>
          <w:rFonts w:ascii="Times New Roman"/>
          <w:b/>
          <w:i w:val="false"/>
          <w:color w:val="000000"/>
        </w:rPr>
        <w:t xml:space="preserve"> 1-тарау. Жалпы ережелер</w:t>
      </w:r>
    </w:p>
    <w:bookmarkEnd w:id="97"/>
    <w:bookmarkStart w:name="z176" w:id="98"/>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 (бұдан әрі – мемлекеттік көрсетілетін қызмет) Павлодар облысының, аудандарының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9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177" w:id="99"/>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99"/>
    <w:bookmarkStart w:name="z178" w:id="100"/>
    <w:p>
      <w:pPr>
        <w:spacing w:after="0"/>
        <w:ind w:left="0"/>
        <w:jc w:val="both"/>
      </w:pPr>
      <w:r>
        <w:rPr>
          <w:rFonts w:ascii="Times New Roman"/>
          <w:b w:val="false"/>
          <w:i w:val="false"/>
          <w:color w:val="000000"/>
          <w:sz w:val="28"/>
        </w:rPr>
        <w:t>
      3. Көрсетілетін мемлекеттік қызметтің нәтижесі инженер-инспектордың қолымен және көрсетілетін қызметті берушінің мөртабанымен расталған, тіркеу құжатында (техникалық паспортта) "Ақаусыз" не "Ақаулы" деген жазба енгізу болып табылады.</w:t>
      </w:r>
    </w:p>
    <w:bookmarkEnd w:id="10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Порталға жүгінген жағдайда - инженер-инспектордың техникалық байқаудан өткізу күні, орны мен уақыты көрсетілген, машинаны жыл сайынғы мемлекеттік техникалық байқаудан өткізуге дайын екендігі туралы хабарламасы.</w:t>
      </w:r>
    </w:p>
    <w:bookmarkStart w:name="z179" w:id="10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01"/>
    <w:bookmarkStart w:name="z180" w:id="10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(немесе оның өкілінің)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берумен өтінішті ұсынуы болып табылады.</w:t>
      </w:r>
    </w:p>
    <w:bookmarkEnd w:id="102"/>
    <w:bookmarkStart w:name="z181" w:id="10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03"/>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құжаттарын қабылдауды және тіркеуді жүзеге асырады, құжаттарды көрсетілетін қызметті берушінің басшысына жолдайды – 30 (отыз) минут;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қолданыс мерзімі өтіп кеткен құжаттарды ұсынған жағдайда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қарастырады және көрсетілетін қызметті берушінің жауапты орындаушысын анықтайды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тексереді, жыл сайынғы мемлекеттік техникалық байқауға шығады және мемлекеттік қызмет көрсету нәтижесін қалыптастырады машинаның тікелей тұрған жерi бойынша - 8 (сегіз) жұмыс күні, және (немесе) машинаны тіркеу пунктіне әкелген кезде - 1 (бір) жұмыс күні;</w:t>
      </w:r>
    </w:p>
    <w:p>
      <w:pPr>
        <w:spacing w:after="0"/>
        <w:ind w:left="0"/>
        <w:jc w:val="both"/>
      </w:pPr>
      <w:r>
        <w:rPr>
          <w:rFonts w:ascii="Times New Roman"/>
          <w:b w:val="false"/>
          <w:i w:val="false"/>
          <w:color w:val="000000"/>
          <w:sz w:val="28"/>
        </w:rPr>
        <w:t>
      4) көрсетілетін қызметті берушінің кеңсе қызметкері мемлекеттік қызметті көрсету нәтижесін көрсетілетін қызметті алушыға береді немесе жолдайды– 30 (отыз) минут.</w:t>
      </w:r>
    </w:p>
    <w:bookmarkStart w:name="z182" w:id="10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рәсімінің (іс-қимылдың) нәтижесі:</w:t>
      </w:r>
    </w:p>
    <w:bookmarkEnd w:id="104"/>
    <w:p>
      <w:pPr>
        <w:spacing w:after="0"/>
        <w:ind w:left="0"/>
        <w:jc w:val="both"/>
      </w:pPr>
      <w:r>
        <w:rPr>
          <w:rFonts w:ascii="Times New Roman"/>
          <w:b w:val="false"/>
          <w:i w:val="false"/>
          <w:color w:val="000000"/>
          <w:sz w:val="28"/>
        </w:rPr>
        <w:t>
      1) құжаттарды қабылдау мен тіркеу;</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қарастыруы, көрсетілетін қызметті берушінің қызметкеріне құжаттарды жолдау;</w:t>
      </w:r>
    </w:p>
    <w:p>
      <w:pPr>
        <w:spacing w:after="0"/>
        <w:ind w:left="0"/>
        <w:jc w:val="both"/>
      </w:pPr>
      <w:r>
        <w:rPr>
          <w:rFonts w:ascii="Times New Roman"/>
          <w:b w:val="false"/>
          <w:i w:val="false"/>
          <w:color w:val="000000"/>
          <w:sz w:val="28"/>
        </w:rPr>
        <w:t xml:space="preserve">
      3) көрсетілетін қызметті берушінің қызметкерімен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анықталған тізбесіне сәйкес тексеру, тіркеу құжатына тиісті жазбаны енгізу немесе мемлекеттік қызметті көрсетуден бас тарту туралы уәжді жауапты дайындау;</w:t>
      </w:r>
    </w:p>
    <w:p>
      <w:pPr>
        <w:spacing w:after="0"/>
        <w:ind w:left="0"/>
        <w:jc w:val="both"/>
      </w:pPr>
      <w:r>
        <w:rPr>
          <w:rFonts w:ascii="Times New Roman"/>
          <w:b w:val="false"/>
          <w:i w:val="false"/>
          <w:color w:val="000000"/>
          <w:sz w:val="28"/>
        </w:rPr>
        <w:t>
      4) көрсетілетін қызметті берушінің кеңсе қызметкерінің мемлекеттік қызметті көрсету нәтижесін беруі.</w:t>
      </w:r>
    </w:p>
    <w:bookmarkStart w:name="z183" w:id="105"/>
    <w:p>
      <w:pPr>
        <w:spacing w:after="0"/>
        <w:ind w:left="0"/>
        <w:jc w:val="left"/>
      </w:pPr>
      <w:r>
        <w:rPr>
          <w:rFonts w:ascii="Times New Roman"/>
          <w:b/>
          <w:i w:val="false"/>
          <w:color w:val="000000"/>
        </w:rPr>
        <w:t xml:space="preserve"> 3-тарау. Мемлекеттік қызметті көрсету процесінде құрылымдық бөлімшелер</w:t>
      </w:r>
      <w:r>
        <w:br/>
      </w:r>
      <w:r>
        <w:rPr>
          <w:rFonts w:ascii="Times New Roman"/>
          <w:b/>
          <w:i w:val="false"/>
          <w:color w:val="000000"/>
        </w:rPr>
        <w:t>(қызметкерлер) мен көрсетілетін қызметті берушінің өзара іс-қимыл тәртібін сипаттау</w:t>
      </w:r>
    </w:p>
    <w:bookmarkEnd w:id="105"/>
    <w:bookmarkStart w:name="z184" w:id="10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0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5" w:id="10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7"/>
    <w:bookmarkStart w:name="z186" w:id="10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 сондай-ақ</w:t>
      </w:r>
      <w:r>
        <w:br/>
      </w:r>
      <w:r>
        <w:rPr>
          <w:rFonts w:ascii="Times New Roman"/>
          <w:b/>
          <w:i w:val="false"/>
          <w:color w:val="000000"/>
        </w:rPr>
        <w:t>мемлекеттік қызметті көрсету процесінде ақпараттық жүйелерді пайдалану</w:t>
      </w:r>
      <w:r>
        <w:br/>
      </w:r>
      <w:r>
        <w:rPr>
          <w:rFonts w:ascii="Times New Roman"/>
          <w:b/>
          <w:i w:val="false"/>
          <w:color w:val="000000"/>
        </w:rPr>
        <w:t>тәртібін сипаттау</w:t>
      </w:r>
    </w:p>
    <w:bookmarkEnd w:id="108"/>
    <w:bookmarkStart w:name="z187" w:id="109"/>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109"/>
    <w:bookmarkStart w:name="z188" w:id="110"/>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110"/>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өзінің электрондық цифрлық қолтаңбасының тіркеу куәлігінің (бұдан әрі – ЭЦҚ) көмегімен порталда тіркеледі (порталда тіркелмеген көрсетілетін қызметті алушылар үшін жүзеге асырылатын);</w:t>
      </w:r>
    </w:p>
    <w:p>
      <w:pPr>
        <w:spacing w:after="0"/>
        <w:ind w:left="0"/>
        <w:jc w:val="both"/>
      </w:pPr>
      <w:r>
        <w:rPr>
          <w:rFonts w:ascii="Times New Roman"/>
          <w:b w:val="false"/>
          <w:i w:val="false"/>
          <w:color w:val="000000"/>
          <w:sz w:val="28"/>
        </w:rPr>
        <w:t>
      2) 1-процесс –компьютердің интернет-браузерінде көрсетілетін қызметті алушының ЭЦҚ тіркеу куәлігін бекіту, мемлекеттік қызметті алу үшін көрсетілетін қызметті алушының порталға пароль енгізуі (авторизациялау процесі);</w:t>
      </w:r>
    </w:p>
    <w:p>
      <w:pPr>
        <w:spacing w:after="0"/>
        <w:ind w:left="0"/>
        <w:jc w:val="both"/>
      </w:pPr>
      <w:r>
        <w:rPr>
          <w:rFonts w:ascii="Times New Roman"/>
          <w:b w:val="false"/>
          <w:i w:val="false"/>
          <w:color w:val="000000"/>
          <w:sz w:val="28"/>
        </w:rPr>
        <w:t>
      3) 1-шарт – логин жеке сәйкестендіру нөмірі (бұдан әрі - ЖСН)/ бизнес сәйкестендіру нөмірі (бұдан әрі - БСН) және пароль арқылы тіркелген көрсетілетін қызметті алушының деректерінің түпнұсқалғын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мемлекеттік қызметті көрсету үшін экранға сұрау нысанын шығару және көрсетілетін қызметті алушының оның талаптары мен құрылымын ескере отырып, нысанды толтыруы (деректерді енгізуі), қажетті құжаттардың электрондық түрдегі көшірмелерін сұрау нысанына бекіту;</w:t>
      </w:r>
    </w:p>
    <w:p>
      <w:pPr>
        <w:spacing w:after="0"/>
        <w:ind w:left="0"/>
        <w:jc w:val="both"/>
      </w:pPr>
      <w:r>
        <w:rPr>
          <w:rFonts w:ascii="Times New Roman"/>
          <w:b w:val="false"/>
          <w:i w:val="false"/>
          <w:color w:val="000000"/>
          <w:sz w:val="28"/>
        </w:rPr>
        <w:t>
      6) 4-процесс –көрсетілетін қызметті алушының сұрауды куәландыру (қол қою)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куәліктерінің қайтарылған (күші жойылған) тізімінде жоқтығын, сондай-ақ сәйкестендіру деректерінің (сұрауда көрсетілген ЖСН/БСН мен ЭЦҚ тіркеу куәлігінде көрсетілген ЖСН/БСН арасында) сәйкестігін тексеру, бірыңғай нотариалды ақпараттық жүйесінде (бұдан әрі - БНАЖ) көрсетілетін қызметті алушының деректерінің ақиқаттығын тексеру;</w:t>
      </w:r>
    </w:p>
    <w:p>
      <w:pPr>
        <w:spacing w:after="0"/>
        <w:ind w:left="0"/>
        <w:jc w:val="both"/>
      </w:pPr>
      <w:r>
        <w:rPr>
          <w:rFonts w:ascii="Times New Roman"/>
          <w:b w:val="false"/>
          <w:i w:val="false"/>
          <w:color w:val="000000"/>
          <w:sz w:val="28"/>
        </w:rPr>
        <w:t>
      8) 5-процесс – мемлекеттік қызметті көрсетуге арналған сұраудың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9) 6-процесс – көрсетілетін қызметті алушының электрондық құжатын порталда тіркеу;</w:t>
      </w:r>
    </w:p>
    <w:p>
      <w:pPr>
        <w:spacing w:after="0"/>
        <w:ind w:left="0"/>
        <w:jc w:val="both"/>
      </w:pPr>
      <w:r>
        <w:rPr>
          <w:rFonts w:ascii="Times New Roman"/>
          <w:b w:val="false"/>
          <w:i w:val="false"/>
          <w:color w:val="000000"/>
          <w:sz w:val="28"/>
        </w:rPr>
        <w:t xml:space="preserve">
      10) 3-шарт – алынған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сәйкестігіне тексеру;</w:t>
      </w:r>
    </w:p>
    <w:p>
      <w:pPr>
        <w:spacing w:after="0"/>
        <w:ind w:left="0"/>
        <w:jc w:val="both"/>
      </w:pPr>
      <w:r>
        <w:rPr>
          <w:rFonts w:ascii="Times New Roman"/>
          <w:b w:val="false"/>
          <w:i w:val="false"/>
          <w:color w:val="000000"/>
          <w:sz w:val="28"/>
        </w:rPr>
        <w:t>
      11) 7-процесс – көрсетілетін қызметті берушінің өкілетті тұлғасының ЭЦҚ-мен куәландырылған электрондық құжат нысанында көрсетілетін қызметті алушының мемлекеттік қызметтің нәтижесін алуы (жыл сайынғы мемлекеттік техникалық тексеруге инженер-инспектордың дайындығы туралы хабарландыру, машинаның техникалық тексеру күні, орны мен уақытты көрсетумен).</w:t>
      </w:r>
    </w:p>
    <w:p>
      <w:pPr>
        <w:spacing w:after="0"/>
        <w:ind w:left="0"/>
        <w:jc w:val="both"/>
      </w:pPr>
      <w:r>
        <w:rPr>
          <w:rFonts w:ascii="Times New Roman"/>
          <w:b w:val="false"/>
          <w:i w:val="false"/>
          <w:color w:val="000000"/>
          <w:sz w:val="28"/>
        </w:rPr>
        <w:t xml:space="preserve">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89" w:id="111"/>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4-қосымшасын</w:t>
      </w:r>
      <w:r>
        <w:rPr>
          <w:rFonts w:ascii="Times New Roman"/>
          <w:b w:val="false"/>
          <w:i w:val="false"/>
          <w:color w:val="000000"/>
          <w:sz w:val="28"/>
        </w:rPr>
        <w:t>а сәйкес мемлекеттік қызмет көрсетудің бизнес-процестерінің анықтамалығында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91" w:id="112"/>
    <w:p>
      <w:pPr>
        <w:spacing w:after="0"/>
        <w:ind w:left="0"/>
        <w:jc w:val="left"/>
      </w:pPr>
      <w:r>
        <w:rPr>
          <w:rFonts w:ascii="Times New Roman"/>
          <w:b/>
          <w:i w:val="false"/>
          <w:color w:val="000000"/>
        </w:rPr>
        <w:t xml:space="preserve"> Уәкілетті органдардың атауы және олардың байланыс деректері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136"/>
        <w:gridCol w:w="9070"/>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атауы</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
Кривенко көшесі, 25-үй,</w:t>
            </w:r>
            <w:r>
              <w:br/>
            </w:r>
            <w:r>
              <w:rPr>
                <w:rFonts w:ascii="Times New Roman"/>
                <w:b w:val="false"/>
                <w:i w:val="false"/>
                <w:color w:val="000000"/>
                <w:sz w:val="20"/>
              </w:rPr>
              <w:t>
телефон: 8(7182) 32-07-30</w:t>
            </w:r>
            <w:r>
              <w:br/>
            </w:r>
            <w:r>
              <w:rPr>
                <w:rFonts w:ascii="Times New Roman"/>
                <w:b w:val="false"/>
                <w:i w:val="false"/>
                <w:color w:val="000000"/>
                <w:sz w:val="20"/>
              </w:rPr>
              <w:t>email: selhoz_01@mail.ru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Энергетиктер көшесі, 62-үй,</w:t>
            </w:r>
            <w:r>
              <w:br/>
            </w:r>
            <w:r>
              <w:rPr>
                <w:rFonts w:ascii="Times New Roman"/>
                <w:b w:val="false"/>
                <w:i w:val="false"/>
                <w:color w:val="000000"/>
                <w:sz w:val="20"/>
              </w:rPr>
              <w:t>телефон: 8(71877) 54237</w:t>
            </w:r>
            <w:r>
              <w:br/>
            </w:r>
            <w:r>
              <w:rPr>
                <w:rFonts w:ascii="Times New Roman"/>
                <w:b w:val="false"/>
                <w:i w:val="false"/>
                <w:color w:val="000000"/>
                <w:sz w:val="20"/>
              </w:rPr>
              <w:t>email: otdel_osh@mail.ru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r>
              <w:br/>
            </w:r>
            <w:r>
              <w:rPr>
                <w:rFonts w:ascii="Times New Roman"/>
                <w:b w:val="false"/>
                <w:i w:val="false"/>
                <w:color w:val="000000"/>
                <w:sz w:val="20"/>
              </w:rPr>
              <w:t>Царев көшесі, 12-үй,</w:t>
            </w:r>
            <w:r>
              <w:br/>
            </w:r>
            <w:r>
              <w:rPr>
                <w:rFonts w:ascii="Times New Roman"/>
                <w:b w:val="false"/>
                <w:i w:val="false"/>
                <w:color w:val="000000"/>
                <w:sz w:val="20"/>
              </w:rPr>
              <w:t>телефон: 8(71837) 50572</w:t>
            </w:r>
            <w:r>
              <w:br/>
            </w:r>
            <w:r>
              <w:rPr>
                <w:rFonts w:ascii="Times New Roman"/>
                <w:b w:val="false"/>
                <w:i w:val="false"/>
                <w:color w:val="000000"/>
                <w:sz w:val="20"/>
              </w:rPr>
              <w:t>email: 4108605@mail.ru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r>
              <w:br/>
            </w:r>
            <w:r>
              <w:rPr>
                <w:rFonts w:ascii="Times New Roman"/>
                <w:b w:val="false"/>
                <w:i w:val="false"/>
                <w:color w:val="000000"/>
                <w:sz w:val="20"/>
              </w:rPr>
              <w:t>
Абай көшесі, 77-үй,</w:t>
            </w:r>
            <w:r>
              <w:br/>
            </w:r>
            <w:r>
              <w:rPr>
                <w:rFonts w:ascii="Times New Roman"/>
                <w:b w:val="false"/>
                <w:i w:val="false"/>
                <w:color w:val="000000"/>
                <w:sz w:val="20"/>
              </w:rPr>
              <w:t>телефон: 8(71841) 21572</w:t>
            </w:r>
            <w:r>
              <w:br/>
            </w:r>
            <w:r>
              <w:rPr>
                <w:rFonts w:ascii="Times New Roman"/>
                <w:b w:val="false"/>
                <w:i w:val="false"/>
                <w:color w:val="000000"/>
                <w:sz w:val="20"/>
              </w:rPr>
              <w:t>email: darhan_aktogai@mail.ru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r>
              <w:br/>
            </w:r>
            <w:r>
              <w:rPr>
                <w:rFonts w:ascii="Times New Roman"/>
                <w:b w:val="false"/>
                <w:i w:val="false"/>
                <w:color w:val="000000"/>
                <w:sz w:val="20"/>
              </w:rPr>
              <w:t>
Сәтбаев көшесі, 49-үй,</w:t>
            </w:r>
            <w:r>
              <w:br/>
            </w:r>
            <w:r>
              <w:rPr>
                <w:rFonts w:ascii="Times New Roman"/>
                <w:b w:val="false"/>
                <w:i w:val="false"/>
                <w:color w:val="000000"/>
                <w:sz w:val="20"/>
              </w:rPr>
              <w:t>телефон: 8(71840) 91245</w:t>
            </w:r>
            <w:r>
              <w:br/>
            </w:r>
            <w:r>
              <w:rPr>
                <w:rFonts w:ascii="Times New Roman"/>
                <w:b w:val="false"/>
                <w:i w:val="false"/>
                <w:color w:val="000000"/>
                <w:sz w:val="20"/>
              </w:rPr>
              <w:t>email: bayandepselhoz@mail.ru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r>
              <w:br/>
            </w:r>
            <w:r>
              <w:rPr>
                <w:rFonts w:ascii="Times New Roman"/>
                <w:b w:val="false"/>
                <w:i w:val="false"/>
                <w:color w:val="000000"/>
                <w:sz w:val="20"/>
              </w:rPr>
              <w:t xml:space="preserve">
Квитков көшесі, 13-үй </w:t>
            </w:r>
            <w:r>
              <w:br/>
            </w:r>
            <w:r>
              <w:rPr>
                <w:rFonts w:ascii="Times New Roman"/>
                <w:b w:val="false"/>
                <w:i w:val="false"/>
                <w:color w:val="000000"/>
                <w:sz w:val="20"/>
              </w:rPr>
              <w:t>
телефон: 8(71831) 22041</w:t>
            </w:r>
            <w:r>
              <w:br/>
            </w:r>
            <w:r>
              <w:rPr>
                <w:rFonts w:ascii="Times New Roman"/>
                <w:b w:val="false"/>
                <w:i w:val="false"/>
                <w:color w:val="000000"/>
                <w:sz w:val="20"/>
              </w:rPr>
              <w:t>email: zhelselhoz@mail.kz</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r>
              <w:br/>
            </w:r>
            <w:r>
              <w:rPr>
                <w:rFonts w:ascii="Times New Roman"/>
                <w:b w:val="false"/>
                <w:i w:val="false"/>
                <w:color w:val="000000"/>
                <w:sz w:val="20"/>
              </w:rPr>
              <w:t>
Ертіс ауылы, Бөгенбай көшесі, 97-үй,</w:t>
            </w:r>
            <w:r>
              <w:br/>
            </w:r>
            <w:r>
              <w:rPr>
                <w:rFonts w:ascii="Times New Roman"/>
                <w:b w:val="false"/>
                <w:i w:val="false"/>
                <w:color w:val="000000"/>
                <w:sz w:val="20"/>
              </w:rPr>
              <w:t>телефон: 8(71832) 21436</w:t>
            </w:r>
            <w:r>
              <w:br/>
            </w:r>
            <w:r>
              <w:rPr>
                <w:rFonts w:ascii="Times New Roman"/>
                <w:b w:val="false"/>
                <w:i w:val="false"/>
                <w:color w:val="000000"/>
                <w:sz w:val="20"/>
              </w:rPr>
              <w:t>email: Ertis_osh@mail.ru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r>
              <w:br/>
            </w:r>
            <w:r>
              <w:rPr>
                <w:rFonts w:ascii="Times New Roman"/>
                <w:b w:val="false"/>
                <w:i w:val="false"/>
                <w:color w:val="000000"/>
                <w:sz w:val="20"/>
              </w:rPr>
              <w:t>Тәуелсіздік көшесі, 236-үй,</w:t>
            </w:r>
            <w:r>
              <w:br/>
            </w:r>
            <w:r>
              <w:rPr>
                <w:rFonts w:ascii="Times New Roman"/>
                <w:b w:val="false"/>
                <w:i w:val="false"/>
                <w:color w:val="000000"/>
                <w:sz w:val="20"/>
              </w:rPr>
              <w:t>телефон: 8(71833)21403</w:t>
            </w:r>
            <w:r>
              <w:br/>
            </w:r>
            <w:r>
              <w:rPr>
                <w:rFonts w:ascii="Times New Roman"/>
                <w:b w:val="false"/>
                <w:i w:val="false"/>
                <w:color w:val="000000"/>
                <w:sz w:val="20"/>
              </w:rPr>
              <w:t>email: kach_otdelsh@mail.ru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r>
              <w:br/>
            </w:r>
            <w:r>
              <w:rPr>
                <w:rFonts w:ascii="Times New Roman"/>
                <w:b w:val="false"/>
                <w:i w:val="false"/>
                <w:color w:val="000000"/>
                <w:sz w:val="20"/>
              </w:rPr>
              <w:t>
Әбілқайыр Баймолдин көшесі, 13-үй,</w:t>
            </w:r>
            <w:r>
              <w:br/>
            </w:r>
            <w:r>
              <w:rPr>
                <w:rFonts w:ascii="Times New Roman"/>
                <w:b w:val="false"/>
                <w:i w:val="false"/>
                <w:color w:val="000000"/>
                <w:sz w:val="20"/>
              </w:rPr>
              <w:t>телефон 8(71839) 21051</w:t>
            </w:r>
            <w:r>
              <w:br/>
            </w:r>
            <w:r>
              <w:rPr>
                <w:rFonts w:ascii="Times New Roman"/>
                <w:b w:val="false"/>
                <w:i w:val="false"/>
                <w:color w:val="000000"/>
                <w:sz w:val="20"/>
              </w:rPr>
              <w:t>email: selhoz_akku@mail.ru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ауданы, </w:t>
            </w:r>
            <w:r>
              <w:br/>
            </w:r>
            <w:r>
              <w:rPr>
                <w:rFonts w:ascii="Times New Roman"/>
                <w:b w:val="false"/>
                <w:i w:val="false"/>
                <w:color w:val="000000"/>
                <w:sz w:val="20"/>
              </w:rPr>
              <w:t>
Қазыбек би көшесі, 24-үй, телефон: 8(71838) 91380</w:t>
            </w:r>
            <w:r>
              <w:br/>
            </w:r>
            <w:r>
              <w:rPr>
                <w:rFonts w:ascii="Times New Roman"/>
                <w:b w:val="false"/>
                <w:i w:val="false"/>
                <w:color w:val="000000"/>
                <w:sz w:val="20"/>
              </w:rPr>
              <w:t>email: maі_opish@mail.ru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 3-қабат</w:t>
            </w:r>
            <w:r>
              <w:br/>
            </w:r>
            <w:r>
              <w:rPr>
                <w:rFonts w:ascii="Times New Roman"/>
                <w:b w:val="false"/>
                <w:i w:val="false"/>
                <w:color w:val="000000"/>
                <w:sz w:val="20"/>
              </w:rPr>
              <w:t>
телефон: 8(7182) 329867</w:t>
            </w:r>
            <w:r>
              <w:br/>
            </w:r>
            <w:r>
              <w:rPr>
                <w:rFonts w:ascii="Times New Roman"/>
                <w:b w:val="false"/>
                <w:i w:val="false"/>
                <w:color w:val="000000"/>
                <w:sz w:val="20"/>
              </w:rPr>
              <w:t>email: ops.apr@pavlodar.gov.kz,</w:t>
            </w:r>
            <w:r>
              <w:br/>
            </w:r>
            <w:r>
              <w:rPr>
                <w:rFonts w:ascii="Times New Roman"/>
                <w:b w:val="false"/>
                <w:i w:val="false"/>
                <w:color w:val="000000"/>
                <w:sz w:val="20"/>
              </w:rPr>
              <w:t>
 otdelsh@mail.ru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Тәуелсіздіктің</w:t>
            </w:r>
            <w:r>
              <w:br/>
            </w:r>
            <w:r>
              <w:rPr>
                <w:rFonts w:ascii="Times New Roman"/>
                <w:b w:val="false"/>
                <w:i w:val="false"/>
                <w:color w:val="000000"/>
                <w:sz w:val="20"/>
              </w:rPr>
              <w:t>10 жылдығы көшесі, 30-үй,</w:t>
            </w:r>
            <w:r>
              <w:br/>
            </w:r>
            <w:r>
              <w:rPr>
                <w:rFonts w:ascii="Times New Roman"/>
                <w:b w:val="false"/>
                <w:i w:val="false"/>
                <w:color w:val="000000"/>
                <w:sz w:val="20"/>
              </w:rPr>
              <w:t>телефон: 8(71834) 91300</w:t>
            </w:r>
            <w:r>
              <w:br/>
            </w:r>
            <w:r>
              <w:rPr>
                <w:rFonts w:ascii="Times New Roman"/>
                <w:b w:val="false"/>
                <w:i w:val="false"/>
                <w:color w:val="000000"/>
                <w:sz w:val="20"/>
              </w:rPr>
              <w:t>email: usposh@yandex.ru</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кәсіпкерлік және ауыл шаруашылығы бөлімі" мемлекеттік мекемесі</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r>
              <w:br/>
            </w:r>
            <w:r>
              <w:rPr>
                <w:rFonts w:ascii="Times New Roman"/>
                <w:b w:val="false"/>
                <w:i w:val="false"/>
                <w:color w:val="000000"/>
                <w:sz w:val="20"/>
              </w:rPr>
              <w:t>Советов көшесі, 49-үй,</w:t>
            </w:r>
            <w:r>
              <w:br/>
            </w:r>
            <w:r>
              <w:rPr>
                <w:rFonts w:ascii="Times New Roman"/>
                <w:b w:val="false"/>
                <w:i w:val="false"/>
                <w:color w:val="000000"/>
                <w:sz w:val="20"/>
              </w:rPr>
              <w:t>телефон: 8 (71836) 21191</w:t>
            </w:r>
            <w:r>
              <w:br/>
            </w:r>
            <w:r>
              <w:rPr>
                <w:rFonts w:ascii="Times New Roman"/>
                <w:b w:val="false"/>
                <w:i w:val="false"/>
                <w:color w:val="000000"/>
                <w:sz w:val="20"/>
              </w:rPr>
              <w:t>email: opsxsharbakty@mail.ru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93" w:id="113"/>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65"/>
        <w:gridCol w:w="878"/>
        <w:gridCol w:w="878"/>
        <w:gridCol w:w="8192"/>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ағымының) іс-қимылы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сипаттамасы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қарастыру, жауапты орындаушыны анықтау</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толықтығын тексеру, машинаның түрін, моделінің, шыққан жылының, машинаның зауыт нөмірінің, шассиінің, қозғалтқышының, рамасы мен зауыттық нөмірлік белгілерінің машинаға тіркеу құжаттарындағы жазуларға сәйкестігін тексеру, машинаның техникалық жағдайын заң талаптарына сәйкестігін тексеру;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 топтамасын толық ұсынбаған және (немесе) мерзімі өтіп кеткен құжаттарды ұсынған жағдайларда - өтінішті қабылдаудан бас тарту.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жағдайда, көрсетілетін қызметті беруші мемлекеттiк қызметті көрсетуден бас тартады.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тіркеу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басшыға жолдау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Талонды жазып беру және көрсетілетін қызметті берушінің кеңсесіне жолдау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кызметті көрсету нәтижесін беру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r>
              <w:br/>
            </w:r>
            <w:r>
              <w:rPr>
                <w:rFonts w:ascii="Times New Roman"/>
                <w:b w:val="false"/>
                <w:i w:val="false"/>
                <w:color w:val="000000"/>
                <w:sz w:val="20"/>
              </w:rPr>
              <w:t>
машинаны тіркеу пунктіне ұсынған жағдайда</w:t>
            </w:r>
            <w:r>
              <w:br/>
            </w:r>
            <w:r>
              <w:rPr>
                <w:rFonts w:ascii="Times New Roman"/>
                <w:b w:val="false"/>
                <w:i w:val="false"/>
                <w:color w:val="000000"/>
                <w:sz w:val="20"/>
              </w:rPr>
              <w:t>
 - 1 (бір) жұмыс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 10 (он) жұмыс күні,</w:t>
            </w:r>
            <w:r>
              <w:br/>
            </w:r>
            <w:r>
              <w:rPr>
                <w:rFonts w:ascii="Times New Roman"/>
                <w:b w:val="false"/>
                <w:i w:val="false"/>
                <w:color w:val="000000"/>
                <w:sz w:val="20"/>
              </w:rPr>
              <w:t>
машинаны тіркеу пунктіне ұсынған жағдайда - 2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95" w:id="114"/>
    <w:p>
      <w:pPr>
        <w:spacing w:after="0"/>
        <w:ind w:left="0"/>
        <w:jc w:val="left"/>
      </w:pPr>
      <w:r>
        <w:rPr>
          <w:rFonts w:ascii="Times New Roman"/>
          <w:b/>
          <w:i w:val="false"/>
          <w:color w:val="000000"/>
        </w:rPr>
        <w:t xml:space="preserve"> Мемлекеттік қызметті көрсету кезінде қатыстырылған ақпараттық жүйелердің</w:t>
      </w:r>
      <w:r>
        <w:br/>
      </w:r>
      <w:r>
        <w:rPr>
          <w:rFonts w:ascii="Times New Roman"/>
          <w:b/>
          <w:i w:val="false"/>
          <w:color w:val="000000"/>
        </w:rPr>
        <w:t>функционалдық өзара іс-қимыл диаграммасы</w:t>
      </w:r>
    </w:p>
    <w:bookmarkEnd w:id="114"/>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15"/>
    <w:p>
      <w:pPr>
        <w:spacing w:after="0"/>
        <w:ind w:left="0"/>
        <w:jc w:val="left"/>
      </w:pPr>
      <w:r>
        <w:rPr>
          <w:rFonts w:ascii="Times New Roman"/>
          <w:b/>
          <w:i w:val="false"/>
          <w:color w:val="000000"/>
        </w:rPr>
        <w:t xml:space="preserve"> Шартты белгілер:</w:t>
      </w:r>
    </w:p>
    <w:bookmarkEnd w:id="115"/>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98" w:id="116"/>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w:t>
      </w:r>
      <w:r>
        <w:br/>
      </w:r>
      <w:r>
        <w:rPr>
          <w:rFonts w:ascii="Times New Roman"/>
          <w:b/>
          <w:i w:val="false"/>
          <w:color w:val="000000"/>
        </w:rPr>
        <w:t>олардың тіркемелерін, өздігінен жүретін ауыл шаруашылығы, мелиоративтік</w:t>
      </w:r>
      <w:r>
        <w:br/>
      </w:r>
      <w:r>
        <w:rPr>
          <w:rFonts w:ascii="Times New Roman"/>
          <w:b/>
          <w:i w:val="false"/>
          <w:color w:val="000000"/>
        </w:rPr>
        <w:t>және жол-құрылысы 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 байқаудан</w:t>
      </w:r>
      <w:r>
        <w:br/>
      </w:r>
      <w:r>
        <w:rPr>
          <w:rFonts w:ascii="Times New Roman"/>
          <w:b/>
          <w:i w:val="false"/>
          <w:color w:val="000000"/>
        </w:rPr>
        <w:t>өткізу" мемлекеттік көрсетілетін қызметтің бизнес-процестерінің анықтамалығы</w:t>
      </w:r>
    </w:p>
    <w:bookmarkEnd w:id="116"/>
    <w:p>
      <w:pPr>
        <w:spacing w:after="0"/>
        <w:ind w:left="0"/>
        <w:jc w:val="both"/>
      </w:pPr>
      <w:r>
        <w:rPr>
          <w:rFonts w:ascii="Times New Roman"/>
          <w:b w:val="false"/>
          <w:i w:val="false"/>
          <w:color w:val="000000"/>
          <w:sz w:val="28"/>
        </w:rPr>
        <w:t xml:space="preserve">
      1. Мемлекеттік қызметті көрсетілетін қызметті беруші арқылы көрсеткен жағдайда </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портал арқылы көрсеткен жағдайда</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17"/>
    <w:p>
      <w:pPr>
        <w:spacing w:after="0"/>
        <w:ind w:left="0"/>
        <w:jc w:val="left"/>
      </w:pPr>
      <w:r>
        <w:rPr>
          <w:rFonts w:ascii="Times New Roman"/>
          <w:b/>
          <w:i w:val="false"/>
          <w:color w:val="000000"/>
        </w:rPr>
        <w:t xml:space="preserve"> Шартты белгілер:</w:t>
      </w:r>
    </w:p>
    <w:bookmarkEnd w:id="117"/>
    <w:p>
      <w:pPr>
        <w:spacing w:after="0"/>
        <w:ind w:left="0"/>
        <w:jc w:val="left"/>
      </w:pPr>
      <w:r>
        <w:br/>
      </w:r>
    </w:p>
    <w:p>
      <w:pPr>
        <w:spacing w:after="0"/>
        <w:ind w:left="0"/>
        <w:jc w:val="both"/>
      </w:pPr>
      <w:r>
        <w:drawing>
          <wp:inline distT="0" distB="0" distL="0" distR="0">
            <wp:extent cx="65532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532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