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d73" w14:textId="dcf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25 тамыздағы № 379/43 шешімі. Павлодар облысының Әділет департаментінде 2015 жылғы 08 қыркүйекте № 4691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"102957730" сандары "102956154"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"71953769" сандары "71952193"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"103012679" сандары "103011103"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"293031" сандары "291455"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"151841" сандары "112841"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cессия) 2015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379/43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