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bc53" w14:textId="25a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шілдедегі № 206/7 қаулысы. Павлодар облысының Әділет департаментінде 2015 жылғы 04 тамызда № 4641 болып тіркелді. Күші жойылды - Павлодар облыстық әкімдігінің 2018 жылғы 12 қыркүйектегі № 321/5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12.09.2018 № 321/5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Үлгілі ережесін бекіту жөнінде"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3712 болып тіркелген, 2014 жылғы 27 ақпандағы "Сарыарқа самалы", "Звезда Прииртышья" газеттерінде жарияланған) келесідей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жер қойнауын пайдалану, қоршаған орта және су ресурстары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тармақша алынып тастасын;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"Болашақ құрылыс учаскелелері астындағы жер қойнауында пайдалы қазбалардың жоқтығы немесе оның аз мөлшерде екендігі туралы қорытынды беру.".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К. Әшімбетовке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