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e15c" w14:textId="bf5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2015 - 2016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03 шілдедегі № 184/6 қаулысы. Павлодар облысының Әділет департаментінде 2015 жылғы 04 тамызда № 4635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27 шілдедегі "Білім туралы" Заңының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 Денсаулық сақтау вице-министрінің 2014 жылғы 23 шілдедегі "Эксперимент тәртібінде "Мейірбике ісі" мамандығы бойынша қолданбалы бакалавриаттың білім беру бағдарламасын енгізу туралы"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білім беру кәсіпорындарында, басқа да ұйымдастыру-құқықтық нысанындағы білім беру ұйымдарында техникалық және кәсіптік, орта білімнен кейінгі білімі бар мамандарды даярлауға облыстық бюджеттен қаржыландырылатын 2015 - 2016 оқу жылына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білім беру кәсіпорындарында техникалық және кәсіптік, орта білімнен кейінгі білімі бар мамандарды даярлауға республикалық бюджеттен қаржыландырылатын 2015 - 2016 оқу жылына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"Павлодар облысының білім беру басқармасы" мемлекеттік мекемесі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техникалық және кәсіптік, орта білімнен кейінгі білімі бар мамандарды даярлауға арналған бекітілген мемлекеттік білім беру тапсырысын тиісті оқу орындарында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қаулыны Павлодар облысы әкімдігінің интернет–ресурсында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білім беру кәсіпорындарында, басқа да</w:t>
      </w:r>
      <w:r>
        <w:br/>
      </w:r>
      <w:r>
        <w:rPr>
          <w:rFonts w:ascii="Times New Roman"/>
          <w:b/>
          <w:i w:val="false"/>
          <w:color w:val="000000"/>
        </w:rPr>
        <w:t>ұйымдастыру-құқықтық нысанындағы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техникалық және кәсіптік, орта білімнен кейінгі білімі бар</w:t>
      </w:r>
      <w:r>
        <w:br/>
      </w:r>
      <w:r>
        <w:rPr>
          <w:rFonts w:ascii="Times New Roman"/>
          <w:b/>
          <w:i w:val="false"/>
          <w:color w:val="000000"/>
        </w:rPr>
        <w:t>мамандарды даярлауға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қаржыландырылатын 2015 - 2016 оқу жылына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1-қосымшаға өзгерістер енгізілді - Павлодар облыстық әкімдігінің 15.09.2015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енгiзiледi); 12.01.2016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даярлау бағыттары (коды, мамандықтың атауы, біліктілігі)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 (орындар саны)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оқытылатын (орындар саны)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технологиялық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кәсіпорындарының өнім өндіру технологиясы және оны ұйымдастыруы: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 Полимерлі технология өндірісі: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"Б.Ахметов атындағы Павлодар педагогикалық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0101013 Мектепке дейінгі ұжымдардың тәрбиешісі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тәрбиесі және спорт пәнінің мұғалімі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химия – механикалық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Мұнай, газ өндеу және химия өнеркәсібінің жабдықтарына техникалық қызмет көрсету және жөндеу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 – 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машина жасау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 – 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Құю өндірісі: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1004093 Техник – металлург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политехникалық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Техникалық пайдалану, қызмет көрсету, электрлік жөндеу және электромеханикалық құралдар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 – 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 және жөндеу,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Құрылыс – технигі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бизнес –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Ақпараттық жүйелер (қолдану саласы бойынша):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 – программист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Техникалық пайдалану, қызмет көрсету, электрлік жөндеу және электро-механикалық құралдар: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"Красноармейка аграрлық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Ветеринарлық техник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 – программист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көлік және коммуникациялар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Радиоэлектроника және байланыс (түрлері бойынша):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Байланыс технигі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көлігіндегі автоматика, телемеханика және қозғалысты басқару: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көлігінде тасымалдауды ұйымдастыру және қозғалысты басқару: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Техник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құрылысы: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Құрылысшы – техник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 – жолшы – құрылысшы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пайдалану, жөндеу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 –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"Жаяу Мұса атындағы Ақсу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Дәнекерлеу ісі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тәрбиесі және спорт пәнінің мұғалімі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Әлеуметтік – мәдени қызметі және халықтық көркемдік өнер шығармашылығы (бейін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Ұйымдастырушы – педагог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Жылу электр станцияларының жылумен қамтамасыз ететін қазандығы мен жылу энергетикалық қондырғылары: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 – энергетик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 желілерінің электр жабдықтары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 – электрик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ШЖҚ "Павлодар медициналық колледжі" КМК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практикадағы медбике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 тәртібінде "Медбикелік іс" мамандығы бойынша қолданбалы бакалавриат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медициналық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практикадағы медбике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түсті металлургия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Түсті металдар металлургиясы: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1003052 Ерітілген тұздарды электролиз - деушісі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Механикалық өңдеу, өлшеу – бақылау құралдары және машинажасауда автоматика: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Бақылау өлшеу аспаптары және автоматика бойынша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Түсті металдар металлургиясы: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 – металлург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Механикалық өңдеу, өлшеу- бақылау құралдары және машинажасауда автоматика: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 Техник – 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Өндірістердегі электро-механикалық жабдықтар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 жабдықтарын жөндейтін және қызмет көрсететін электромонтер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қызмет көрсету саласы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Тігінші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Модельер-пішуші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0506000 Шаштараз өнері және сәндік косметика: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Шаш үлгілерін жасаушы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құрылыс және коммуналдық шаруашылық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Құрылыс шебері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Сылақшы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Автомобильдерді жөндейтін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 техникалық сервис колледжі" КМҚК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 Кең бейінді станокшы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Автомобильдерді жөндейтін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теміржол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 және жөндеу,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Электровоз машинисінің көмекшісі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 және жөндеу,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1108052 Жолаушылар пойызының жол серігі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 және жөндеу,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Тепловоз машинисінің көмекшісі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 және жөндеу,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1108032 Жылжымалы құрамдарды жөндеу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монтаждау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Тарату құрылғылары бойынша электр құрастырушы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Сылақшы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Автомобильдерді жөндейтін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"№1 Павлодар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және жабдықтарын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Жөндеуші – слесарь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 өндірісі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Жиһаз жинақтаушы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"№2 Павлодар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Автомобильдерді жөндейтін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сервис және тамақтандыру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қара металлургия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Қара металл металлургиясы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1002012 Балқытушы (барлық атаулары бойынша)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Қара металл металлургиясы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1002182 Металлургия өндірісі кранының жүргізушісі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және жабдықтарын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Жөндеуші – слесарь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Өндірістердегі электромеханикалық жабдықтар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 жабдықтарын жөндейтін және қызмет көрсететін электромонтер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құрылыс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Ғимараттар мен құрылымдарды салу және пайдалану: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Сылақшы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Автомобильдерді жөндейтін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 – құрылыс машиналарын техникалық пайдалану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Автомобиль кранының машинисі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 Пішенбаев атындағы Екібастұз таукен -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Кен орындарындағы пайдалы қазбаларды ашық қазу: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0706012 Экскаватор машинисі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пайдалану, жөндеу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Электровоз машинисінің көмекшісі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Дәнекерлеу ісі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Өндірістердегі электромехани-калық жабдықтар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 жабдықтарын жөндейтін және қызмет көрсететін электромонтер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аграрлық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Ауыл шаруашылық өндірісіндегі тракторшы – машинист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аграрлық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 – машинист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Ғимараттар мен құрылымдарды салу және пайдалану: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Тас қалаушы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аграрлық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 – машинист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Көлікті жөндеу шебері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Аспазшы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аграрлық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Ауыл шаруашылық өндірісіндегі тракторшы – машинист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1504042 Аспазшы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"Качиры аграрлық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Модельер – пішуші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 – машинист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аграрлық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Ауыл шаруашылық өндірісіндегі тракторшы – машинист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 Жануарларды ветеринарлық өңдеуші операторы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аграрлық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 – машинист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аграрлық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 – машинист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Автомобильдерді жөндейтін дәнекерлеуші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аграрлық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 Автомобиль жүргізуші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 – машинист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политехникалық колледжі" ЖШС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Техникалық пайдалану, қызмет көрсету, электрлік жөндеу және электро-механикалық құралдар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Түсті металдар металлургиясы: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 – металлург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"Қазтұтыну одағы Павлодар экономикалық колледжі" ББМ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(салалары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 – бухгалтер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техника – экономикалық колледжі"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көр-сету, жөндеу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 – 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гуманитарлық колледжі" КЕББМ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 (салалар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Өнеркәсіптік оқыту шебері, техник (барлық аталымдар бойынша)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колледж басқармасы" ББҰЖМ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"Колледж Инновационного Евразийского Университета" ЖШС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 желілерінің электр жабдықтары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 – электрик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 – электрик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Жылу электр станцияларының жылумен қамтамасыз ететін қазандығы мен жылу энергетикалық қондырғылары: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 – энергетик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Ғимараттар мен құрылымдарды салу және пайдалану: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Құрылысы – технигі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 және электрлі механикалық жабдықтарды техникалық пайдалану, қызмет көрсету және жөндеу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 беру: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әдебиеті мұғалімі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тәрбиесі және спорт пәнінің мұғалімі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және бизнес колледжі" 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 – бухгалтер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К.Сатпаев атындағы инженерлік – техникалық институтының Екібастұз колледжі" МБМ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Кен орындарындағы пайдалы қазбаларды ашық қазу: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Тау – кен электромеханикалық жабдықтарын жөндеу және техникалық қызмет көрсету: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Құрылыс – технигі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"Экибастузский колледж Инновационного Евразийского Университета" ЖШС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тәрбиелеу және білім беру: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ұжымдардың тәрбиешісі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 беру: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әдебиеті мұғалімі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гуманитарлық – техникалық колледжі" ЖШС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 – бағдарламашы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инновациялық көп профильді колледжі" ББҰМ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гуманитарлық – педагогикалық колледжі" КЕББМ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тәрбиелеу және білім беру: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 аббревиатуралардың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КМҚК- коммуналдық мемлекеттік қазыналық кәсіпорын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ШЖҚ КМК- шаруашылық жүргізу құқығындағы коммуналдық мемлекеттік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ЖШС -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ББМ - білім беру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КЕББМ - коммерциялық емес білім беру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 -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ББҰЖМ- білім беру ұйымы жеке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МБМ - мемлекеттік емес білім беру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білім беру кәсіпорындарында техникалық және кәсіптік,</w:t>
      </w:r>
      <w:r>
        <w:br/>
      </w:r>
      <w:r>
        <w:rPr>
          <w:rFonts w:ascii="Times New Roman"/>
          <w:b/>
          <w:i w:val="false"/>
          <w:color w:val="000000"/>
        </w:rPr>
        <w:t>орта білімнен кейінгі білімі бар мамандарды даярлауға республикалық</w:t>
      </w:r>
      <w:r>
        <w:br/>
      </w:r>
      <w:r>
        <w:rPr>
          <w:rFonts w:ascii="Times New Roman"/>
          <w:b/>
          <w:i w:val="false"/>
          <w:color w:val="000000"/>
        </w:rPr>
        <w:t>бюджеттен қаржыландырылатын 2015 - 2016 оқу жылына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даярлау бағыттары (мамандықтың атауы, біліктілігі)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 (орындар саны)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оқытылатын (орындар саны)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технологиялық коледжі"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кәсіпорын-дарының өнім өндіру технологиясы және оны ұйымдастыруы: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 тағамдарының өндірісі: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Техник – технолог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бизнес –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 – программист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көлік және коммуникациялар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 – жолшы – құрылысшы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"Жаяу Мұса атындағы Ақсу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 желілерінің электр жабдықтары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 – электрик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химия – механикалық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Мұнай, газ өндеу және химия өнеркәсібінің жабдықтарына техникалық қызмет көрсету және жөндеу (түрлері бойынша):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0808033 Техник – механик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"Красноармейка аграрлық – техникалық колледжі" КМҚК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Ветеринарлық техник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 аббревиатуралардың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КМҚК – коммуналдық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