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91ce6" w14:textId="3991c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 әкімдігінің 2014 жылғы 26 тамыздағы "Павлодар облысы әкімінің аппараты" мемлекеттік мекемесі туралы ережені бекіту туралы" № 277/8 қаулысына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әкімдігінің 2015 жылғы 07 шілдедегі № 199/7 қаулысы. Павлодар облысының Әділет департаментінде 2015 жылғы 24 шілдеде № 4625 болып тіркелді. Күші жойылды - Павлодар облыстық әкімдігінің 2017 жылғы 16 қарашадағы № 359/6 (алғашқы ресми жарияланған күнінен кейін күнтізбелік он күн өткен соң қолданысқа енгізіледі)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облыстық әкімдігінің 16.11.2017 № 359/6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2011 жылғы 1 наурыздағы "Мемлекеттік мүлік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Президентінің 2012 жылғы 29 қазандағы "Қазақстан Республикасы мемлекеттік органының үлгі ережесін бекіту туралы" № 410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Павлодар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облысы әкімдігінің 2014 жылғы 26 тамыздағы "Павлодар облысы әкімінің аппараты" мемлекеттік мекемесі туралы ережені бекіту туралы" № 277/8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4003 болып тіркелген, 2014 жылғы 13 қыркүйекте "Сарыарқа самалы", "Звезда Прииртышья" газеттерінде жарияланған) келесі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"Павлодар облысы әкімінің аппараты" мемлекеттік мекемесі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"Павлодар облысы әкімінің аппараты" мемлекеттік мекемесінің қарамағындағы ұйымдардың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6) жолмен толықтырылсын: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Павлодар облысы әкімі аппаратының "Қоғамдық келісім" коммуналдық мемлекеттік мекемесі.".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"Павлодар облысы әкімінің аппараты" мемлекеттік мекемесі заңнамамен белгіленген тәртіпте: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қаулының аумақтық әділет органында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 аумақтық әділет органында мемлекеттік тіркелгеннен кейін он күнтізбелік күн ішінде бұқаралық ақпарат құралдарында және "Әділет" ақпараттық-құқықтық жүйесінде ресми жариялауға жіберілуін;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 Павлодар облысы әкімдігінің интернет-ресурсында орналастыруды қамтамасыз етсін.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 аппаратының басшысы Р.Қ. Оразғұловқа жүктелсін.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 күнінен кейін он күнтізбелік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Бозымбаев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