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14ce" w14:textId="8be1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9 маусымдағы № 169/6 қаулысы. Павлодар облысының Әділет департаментінде 2015 жылғы 14 шілдеде № 4595 болып тіркелді. Күші жойылды - Павлодар облыстық әкімдігінің 2019 жылғы 4 ақпандағы № 24/1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04.02.2019 № 24/1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169/6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"110 кВ және одан төмен, 220 кВ және одан жоғары объектілер үшін қайталама</w:t>
      </w:r>
      <w:r>
        <w:br/>
      </w:r>
      <w:r>
        <w:rPr>
          <w:rFonts w:ascii="Times New Roman"/>
          <w:b/>
          <w:i w:val="false"/>
          <w:color w:val="000000"/>
        </w:rPr>
        <w:t>(шунтталатын) электр беру желілері мен шағын станцияларды салудың</w:t>
      </w:r>
      <w:r>
        <w:br/>
      </w:r>
      <w:r>
        <w:rPr>
          <w:rFonts w:ascii="Times New Roman"/>
          <w:b/>
          <w:i w:val="false"/>
          <w:color w:val="000000"/>
        </w:rPr>
        <w:t>техникалық орындылығы туралы қорытынды беру" мемлекеттік</w:t>
      </w:r>
      <w:r>
        <w:br/>
      </w:r>
      <w:r>
        <w:rPr>
          <w:rFonts w:ascii="Times New Roman"/>
          <w:b/>
          <w:i w:val="false"/>
          <w:color w:val="000000"/>
        </w:rPr>
        <w:t>көрсетілетін қызмет регламенті</w:t>
      </w:r>
    </w:p>
    <w:bookmarkEnd w:id="5"/>
    <w:p>
      <w:pPr>
        <w:spacing w:after="0"/>
        <w:ind w:left="0"/>
        <w:jc w:val="both"/>
      </w:pPr>
      <w:r>
        <w:rPr>
          <w:rFonts w:ascii="Times New Roman"/>
          <w:b w:val="false"/>
          <w:i w:val="false"/>
          <w:color w:val="ff0000"/>
          <w:sz w:val="28"/>
        </w:rPr>
        <w:t>
      Ескерту. Регламентінің барлық мәтіні бойынша:</w:t>
      </w:r>
      <w:r>
        <w:br/>
      </w:r>
      <w:r>
        <w:rPr>
          <w:rFonts w:ascii="Times New Roman"/>
          <w:b w:val="false"/>
          <w:i w:val="false"/>
          <w:color w:val="ff0000"/>
          <w:sz w:val="28"/>
        </w:rPr>
        <w:t>
      "халыққа қызмет көрсету орталығымен" сөздері "Азаматтарға арналған үкімет" мемлекеттік корпорациясымен" деген сөздермен ауыстырылды;</w:t>
      </w:r>
      <w:r>
        <w:br/>
      </w:r>
      <w:r>
        <w:rPr>
          <w:rFonts w:ascii="Times New Roman"/>
          <w:b w:val="false"/>
          <w:i w:val="false"/>
          <w:color w:val="ff0000"/>
          <w:sz w:val="28"/>
        </w:rPr>
        <w:t xml:space="preserve">
      "Халыққа қызмет көрсету орталығы" шаруашылық жүргізу құқығындағы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деген сөздермен ауыстырылды - Павлодар облыстық әкімдігінің 31.05.2016 </w:t>
      </w:r>
      <w:r>
        <w:rPr>
          <w:rFonts w:ascii="Times New Roman"/>
          <w:b w:val="false"/>
          <w:i w:val="false"/>
          <w:color w:val="ff0000"/>
          <w:sz w:val="28"/>
        </w:rPr>
        <w:t>№ 179/5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7"/>
    <w:p>
      <w:pPr>
        <w:spacing w:after="0"/>
        <w:ind w:left="0"/>
        <w:jc w:val="both"/>
      </w:pPr>
      <w:r>
        <w:rPr>
          <w:rFonts w:ascii="Times New Roman"/>
          <w:b w:val="false"/>
          <w:i w:val="false"/>
          <w:color w:val="000000"/>
          <w:sz w:val="28"/>
        </w:rPr>
        <w:t>
      Мемлекеттік қызмет көрсетілетін қызметті берушінің кеңсесі арқылы немесе www.egov.kz "электрондық үкімет" веб-порталы (бұдан әрі – портал) арқылы көрсетіледі.</w:t>
      </w:r>
    </w:p>
    <w:bookmarkStart w:name="z10" w:id="8"/>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3. Мемлекеттік қызмет көрсету нәтижесі –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w:t>
      </w:r>
    </w:p>
    <w:bookmarkEnd w:id="9"/>
    <w:p>
      <w:pPr>
        <w:spacing w:after="0"/>
        <w:ind w:left="0"/>
        <w:jc w:val="both"/>
      </w:pPr>
      <w:r>
        <w:rPr>
          <w:rFonts w:ascii="Times New Roman"/>
          <w:b w:val="false"/>
          <w:i w:val="false"/>
          <w:color w:val="000000"/>
          <w:sz w:val="28"/>
        </w:rPr>
        <w:t>
      Мемлекеттік қызмет көрсету нәтижесін беру нысаны: электрондық (ішінара автоматтандырылған) және (немесе) қағаз түрінде.</w:t>
      </w:r>
    </w:p>
    <w:bookmarkStart w:name="z12" w:id="10"/>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Көрсетілетін қызметті алушының өтініші немесе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электронды сұрауы мемлекеттік қызметті көрсету жөніндегі рәсімді (іс-қимылды) бастау үшін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кезінде құрылымдық бөлімшелер қызметкерлер іс-қимылдарының рәсімдердің (іс-қимылдардың) тәртібі және оларды орындау реттілігі, соның ішінде әрбір құрылымдық бөлімше бөлінісінде барлық рәсімдерді (іс-қимылдарды) өту кезеңдері:</w:t>
      </w:r>
    </w:p>
    <w:bookmarkEnd w:id="12"/>
    <w:p>
      <w:pPr>
        <w:spacing w:after="0"/>
        <w:ind w:left="0"/>
        <w:jc w:val="both"/>
      </w:pPr>
      <w:r>
        <w:rPr>
          <w:rFonts w:ascii="Times New Roman"/>
          <w:b w:val="false"/>
          <w:i w:val="false"/>
          <w:color w:val="000000"/>
          <w:sz w:val="28"/>
        </w:rPr>
        <w:t>
      көрсетілетін қызметті берушінің кеңсе маманы құжаттарды қабылдау мен тіркеуді жүзеге асырады, оларды көрсетілетін қызметті берушінің басшысына жолдайды – 30 минут ішінде;</w:t>
      </w:r>
    </w:p>
    <w:p>
      <w:pPr>
        <w:spacing w:after="0"/>
        <w:ind w:left="0"/>
        <w:jc w:val="both"/>
      </w:pPr>
      <w:r>
        <w:rPr>
          <w:rFonts w:ascii="Times New Roman"/>
          <w:b w:val="false"/>
          <w:i w:val="false"/>
          <w:color w:val="000000"/>
          <w:sz w:val="28"/>
        </w:rPr>
        <w:t>
      көрсетілетін қызметті берушінің басшысы бұрыштама қояды және оларды көрсетілетін қызметті берушінің бөлім басшысының қарауына жолдайды – 1 сағат ішінде;</w:t>
      </w:r>
    </w:p>
    <w:p>
      <w:pPr>
        <w:spacing w:after="0"/>
        <w:ind w:left="0"/>
        <w:jc w:val="both"/>
      </w:pPr>
      <w:r>
        <w:rPr>
          <w:rFonts w:ascii="Times New Roman"/>
          <w:b w:val="false"/>
          <w:i w:val="false"/>
          <w:color w:val="000000"/>
          <w:sz w:val="28"/>
        </w:rPr>
        <w:t>
      көрсетілетін қызметті берушінің бөлім басшысы көрсетілетін қызметті берушінің бөлім маманын анықтайды және оған орындау үшін құжаттарды береді – 1 сағат ішінде;</w:t>
      </w:r>
    </w:p>
    <w:p>
      <w:pPr>
        <w:spacing w:after="0"/>
        <w:ind w:left="0"/>
        <w:jc w:val="both"/>
      </w:pPr>
      <w:r>
        <w:rPr>
          <w:rFonts w:ascii="Times New Roman"/>
          <w:b w:val="false"/>
          <w:i w:val="false"/>
          <w:color w:val="000000"/>
          <w:sz w:val="28"/>
        </w:rPr>
        <w:t>
      көрсетілетін қызметті берушінің бөлім маманы олардың толықтығын қарайды:</w:t>
      </w:r>
    </w:p>
    <w:p>
      <w:pPr>
        <w:spacing w:after="0"/>
        <w:ind w:left="0"/>
        <w:jc w:val="both"/>
      </w:pPr>
      <w:r>
        <w:rPr>
          <w:rFonts w:ascii="Times New Roman"/>
          <w:b w:val="false"/>
          <w:i w:val="false"/>
          <w:color w:val="000000"/>
          <w:sz w:val="28"/>
        </w:rPr>
        <w:t>
      ұсынылған құжаттардың толық емес болу фактісі анықталған жағдайда – 1 жұмыс күні ішінде өтінішті қараудан бас тарту туралы дәлелді жауаптың жобасын дайындайды және құжаттарды көрсетілетін қызметті берушінің бөлім басшысының қол қоюына жолдайды;</w:t>
      </w:r>
    </w:p>
    <w:p>
      <w:pPr>
        <w:spacing w:after="0"/>
        <w:ind w:left="0"/>
        <w:jc w:val="both"/>
      </w:pPr>
      <w:r>
        <w:rPr>
          <w:rFonts w:ascii="Times New Roman"/>
          <w:b w:val="false"/>
          <w:i w:val="false"/>
          <w:color w:val="000000"/>
          <w:sz w:val="28"/>
        </w:rPr>
        <w:t>
      құжаттар пакеті толық болған жағдайда, 27 күнтізбелік күн ішінде құжаттарды қарайды, қорытындының жобасын дайындайды және көрсетілетін қызметті берушінің бөлім басшысының қол қоюына жолдайды;</w:t>
      </w:r>
    </w:p>
    <w:p>
      <w:pPr>
        <w:spacing w:after="0"/>
        <w:ind w:left="0"/>
        <w:jc w:val="both"/>
      </w:pPr>
      <w:r>
        <w:rPr>
          <w:rFonts w:ascii="Times New Roman"/>
          <w:b w:val="false"/>
          <w:i w:val="false"/>
          <w:color w:val="000000"/>
          <w:sz w:val="28"/>
        </w:rPr>
        <w:t>
      көрсетілетін қызметті берушінің бөлім басшысы нәтижені қарайды, бұрыштама қояды және көрсетілетін қызметті берушінің басшысына қол қоюына жолдайды – 1 сағат ішінде;</w:t>
      </w:r>
    </w:p>
    <w:p>
      <w:pPr>
        <w:spacing w:after="0"/>
        <w:ind w:left="0"/>
        <w:jc w:val="both"/>
      </w:pPr>
      <w:r>
        <w:rPr>
          <w:rFonts w:ascii="Times New Roman"/>
          <w:b w:val="false"/>
          <w:i w:val="false"/>
          <w:color w:val="000000"/>
          <w:sz w:val="28"/>
        </w:rPr>
        <w:t>
      көрсетілетін қызметті берушінің басшысы нәтижеге қол қояды және оны көрсетілетін қызметті берушінің бөлім маманына береді – 1 сағат ішінде;</w:t>
      </w:r>
    </w:p>
    <w:p>
      <w:pPr>
        <w:spacing w:after="0"/>
        <w:ind w:left="0"/>
        <w:jc w:val="both"/>
      </w:pPr>
      <w:r>
        <w:rPr>
          <w:rFonts w:ascii="Times New Roman"/>
          <w:b w:val="false"/>
          <w:i w:val="false"/>
          <w:color w:val="000000"/>
          <w:sz w:val="28"/>
        </w:rPr>
        <w:t>
      көрсетілетін қызметті берушінің бөлім маманы нәтижені көрсетілетін қызметті берушінің кеңсесіне тіркеу үшін жолдайды, көрсетілетін қызметті берушінің кеңсе маманы оны тіркейді және нәтижені көрсетілетін қызметті алушыға қолма-қол береді немесе пошта бойынша жолдайды не веб-порталда орналастырады – 1 сағат ішінде.</w:t>
      </w:r>
    </w:p>
    <w:bookmarkStart w:name="z15" w:id="13"/>
    <w:p>
      <w:pPr>
        <w:spacing w:after="0"/>
        <w:ind w:left="0"/>
        <w:jc w:val="both"/>
      </w:pPr>
      <w:r>
        <w:rPr>
          <w:rFonts w:ascii="Times New Roman"/>
          <w:b w:val="false"/>
          <w:i w:val="false"/>
          <w:color w:val="000000"/>
          <w:sz w:val="28"/>
        </w:rPr>
        <w:t xml:space="preserve">
      6. Келесі рәсімді (іс-қимылды) орындауды бастауға негіздеме болатын мемлекеттік қызмет көрсету бойынша рәсімдердің (іс-қимылдардың) нәтижесі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3"/>
    <w:p>
      <w:pPr>
        <w:spacing w:after="0"/>
        <w:ind w:left="0"/>
        <w:jc w:val="both"/>
      </w:pPr>
      <w:r>
        <w:rPr>
          <w:rFonts w:ascii="Times New Roman"/>
          <w:b w:val="false"/>
          <w:i w:val="false"/>
          <w:color w:val="000000"/>
          <w:sz w:val="28"/>
        </w:rPr>
        <w:t>
      көрсетілетін қызметті берушінің кеңсе маманы үшін – құжаттарды тіркеу, бұрыштама қою үшін құжаттарды көрсетілетін қызметті берушінің басшысына жолдау, нәтижені қолма-қол беру немесе поштамен жолдау не веб-порталда орналастыру;</w:t>
      </w:r>
    </w:p>
    <w:p>
      <w:pPr>
        <w:spacing w:after="0"/>
        <w:ind w:left="0"/>
        <w:jc w:val="both"/>
      </w:pPr>
      <w:r>
        <w:rPr>
          <w:rFonts w:ascii="Times New Roman"/>
          <w:b w:val="false"/>
          <w:i w:val="false"/>
          <w:color w:val="000000"/>
          <w:sz w:val="28"/>
        </w:rPr>
        <w:t>
      көрсетілетін қызметті берушінің басшысы үшін – бұрыштама, нәтижеге қол қою;</w:t>
      </w:r>
    </w:p>
    <w:p>
      <w:pPr>
        <w:spacing w:after="0"/>
        <w:ind w:left="0"/>
        <w:jc w:val="both"/>
      </w:pPr>
      <w:r>
        <w:rPr>
          <w:rFonts w:ascii="Times New Roman"/>
          <w:b w:val="false"/>
          <w:i w:val="false"/>
          <w:color w:val="000000"/>
          <w:sz w:val="28"/>
        </w:rPr>
        <w:t>
      көрсетілетін қызметті берушінің бөлім басшысы үшін – көрсетілетін қызметті берушінің бөлім маманына орындауға беру, нәтижеге бұрыштама қою;</w:t>
      </w:r>
    </w:p>
    <w:p>
      <w:pPr>
        <w:spacing w:after="0"/>
        <w:ind w:left="0"/>
        <w:jc w:val="both"/>
      </w:pPr>
      <w:r>
        <w:rPr>
          <w:rFonts w:ascii="Times New Roman"/>
          <w:b w:val="false"/>
          <w:i w:val="false"/>
          <w:color w:val="000000"/>
          <w:sz w:val="28"/>
        </w:rPr>
        <w:t>
      көрсетілетін қызметті берушінің бөлім маманы үшін – қорытынды беруден бас тарту туралы жауаптың жобасы немесе қорытындының жобасы.</w:t>
      </w:r>
    </w:p>
    <w:bookmarkStart w:name="z16" w:id="1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іс-қимыл тәртібін сипаттау</w:t>
      </w:r>
    </w:p>
    <w:bookmarkEnd w:id="14"/>
    <w:bookmarkStart w:name="z17" w:id="15"/>
    <w:p>
      <w:pPr>
        <w:spacing w:after="0"/>
        <w:ind w:left="0"/>
        <w:jc w:val="both"/>
      </w:pPr>
      <w:r>
        <w:rPr>
          <w:rFonts w:ascii="Times New Roman"/>
          <w:b w:val="false"/>
          <w:i w:val="false"/>
          <w:color w:val="000000"/>
          <w:sz w:val="28"/>
        </w:rPr>
        <w:t>
      7. Көрсетілетін қызметті берушінің мемлекеттік қызмет көрсету үдерісіне қатысатын құрылымдық бөлімшелерінің (қызметшілерінің)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бөлім маманы.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Мемлекеттік қызмет көрсету үдерісінде "Азаматтарға арналған үкімет"</w:t>
      </w:r>
      <w:r>
        <w:br/>
      </w:r>
      <w:r>
        <w:rPr>
          <w:rFonts w:ascii="Times New Roman"/>
          <w:b/>
          <w:i w:val="false"/>
          <w:color w:val="000000"/>
        </w:rPr>
        <w:t>мемлекеттік корпорациясымен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арқылы көрсетілмейді.</w:t>
      </w:r>
    </w:p>
    <w:bookmarkEnd w:id="18"/>
    <w:bookmarkStart w:name="z21" w:id="19"/>
    <w:p>
      <w:pPr>
        <w:spacing w:after="0"/>
        <w:ind w:left="0"/>
        <w:jc w:val="both"/>
      </w:pPr>
      <w:r>
        <w:rPr>
          <w:rFonts w:ascii="Times New Roman"/>
          <w:b w:val="false"/>
          <w:i w:val="false"/>
          <w:color w:val="000000"/>
          <w:sz w:val="28"/>
        </w:rPr>
        <w:t>
      10. Көрсетілетін қызметті берушінің мемлекеттік қызмет көрсету кезінде портал арқылы жүгіну тәртібінің және рәсімдер (іс-қимылдар) реттілігінің сипаттамасы:</w:t>
      </w:r>
    </w:p>
    <w:bookmarkEnd w:id="19"/>
    <w:p>
      <w:pPr>
        <w:spacing w:after="0"/>
        <w:ind w:left="0"/>
        <w:jc w:val="both"/>
      </w:pPr>
      <w:r>
        <w:rPr>
          <w:rFonts w:ascii="Times New Roman"/>
          <w:b w:val="false"/>
          <w:i w:val="false"/>
          <w:color w:val="000000"/>
          <w:sz w:val="28"/>
        </w:rPr>
        <w:t>
      1-рәсім – көрсетілетін қызметті берушінің кеңсе маманының мемлекеттік қызмет көрсету үшін "Е-лицензиялау" мемлекеттік деректер базасының ақпараттық жүйесіне (бұдан әрі – МДБ АЖ) логин мен парольді енгізуі (авторландыру рәсімі);</w:t>
      </w:r>
    </w:p>
    <w:p>
      <w:pPr>
        <w:spacing w:after="0"/>
        <w:ind w:left="0"/>
        <w:jc w:val="both"/>
      </w:pPr>
      <w:r>
        <w:rPr>
          <w:rFonts w:ascii="Times New Roman"/>
          <w:b w:val="false"/>
          <w:i w:val="false"/>
          <w:color w:val="000000"/>
          <w:sz w:val="28"/>
        </w:rPr>
        <w:t>
      1-шарт – логин және пароль арқылы көрсетілетін қызметті берушінің кеңсе маманы туралы тіркелген деректердің шынайылығын "Е-лицензиялау" МДБ АЖ-да тексеру;</w:t>
      </w:r>
    </w:p>
    <w:p>
      <w:pPr>
        <w:spacing w:after="0"/>
        <w:ind w:left="0"/>
        <w:jc w:val="both"/>
      </w:pPr>
      <w:r>
        <w:rPr>
          <w:rFonts w:ascii="Times New Roman"/>
          <w:b w:val="false"/>
          <w:i w:val="false"/>
          <w:color w:val="000000"/>
          <w:sz w:val="28"/>
        </w:rPr>
        <w:t>
      2-рәсім – көрсетілетін қызметті берушінің кеңсе маманының деректерінде бұзушылықтардың болуына байланысты авторландырудан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xml:space="preserve">
      3-рәсім – көрсетілетін қызметті берушінің кеңсе маманы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таңдайды, қызметті көрсету үшін сұраныс нысанын экранға шығару және көрсетілетін қызметті берушінің кеңсе маманының көрсетілетін қызметті берушінің деректерін енгізуі;</w:t>
      </w:r>
    </w:p>
    <w:p>
      <w:pPr>
        <w:spacing w:after="0"/>
        <w:ind w:left="0"/>
        <w:jc w:val="both"/>
      </w:pPr>
      <w:r>
        <w:rPr>
          <w:rFonts w:ascii="Times New Roman"/>
          <w:b w:val="false"/>
          <w:i w:val="false"/>
          <w:color w:val="000000"/>
          <w:sz w:val="28"/>
        </w:rPr>
        <w:t>
      2-шарт – көрсетілетін қызметті беруші деректерінің заңды тұлғалардың мемлекеттік деректер базасында (бұдан әрі – ЗТ МДБ) болуын тексеру;</w:t>
      </w:r>
    </w:p>
    <w:p>
      <w:pPr>
        <w:spacing w:after="0"/>
        <w:ind w:left="0"/>
        <w:jc w:val="both"/>
      </w:pPr>
      <w:r>
        <w:rPr>
          <w:rFonts w:ascii="Times New Roman"/>
          <w:b w:val="false"/>
          <w:i w:val="false"/>
          <w:color w:val="000000"/>
          <w:sz w:val="28"/>
        </w:rPr>
        <w:t>
      4-рәсім – 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5-рәсім – құжаттардың қағаз түрінде болуы туралы белгі бөлігінде сұраудың нысанын толтыру және көрсетілетін қызметті берушінің кеңсе маманының көрсетілетін қызметті алушы ұсынған қажетті құжаттарды сканерлеуі және сұрау нысанына оларды бекітуі;</w:t>
      </w:r>
    </w:p>
    <w:p>
      <w:pPr>
        <w:spacing w:after="0"/>
        <w:ind w:left="0"/>
        <w:jc w:val="both"/>
      </w:pPr>
      <w:r>
        <w:rPr>
          <w:rFonts w:ascii="Times New Roman"/>
          <w:b w:val="false"/>
          <w:i w:val="false"/>
          <w:color w:val="000000"/>
          <w:sz w:val="28"/>
        </w:rPr>
        <w:t>
      6-рәсім – "Е-лицензиялау" МДБ АЖ-да сұрауды тіркеу және "Е-лицензиялау" МДБ АЖ-да қызметті өңдеу;</w:t>
      </w:r>
    </w:p>
    <w:p>
      <w:pPr>
        <w:spacing w:after="0"/>
        <w:ind w:left="0"/>
        <w:jc w:val="both"/>
      </w:pPr>
      <w:r>
        <w:rPr>
          <w:rFonts w:ascii="Times New Roman"/>
          <w:b w:val="false"/>
          <w:i w:val="false"/>
          <w:color w:val="000000"/>
          <w:sz w:val="28"/>
        </w:rPr>
        <w:t>
      3-шарт – көрсетілетін қызметті берушінің қорытынды беру үшін көрсетілетін қызметті алушының талаптар мен негіздемелерге сәйкестігін тексеруі;</w:t>
      </w:r>
    </w:p>
    <w:p>
      <w:pPr>
        <w:spacing w:after="0"/>
        <w:ind w:left="0"/>
        <w:jc w:val="both"/>
      </w:pPr>
      <w:r>
        <w:rPr>
          <w:rFonts w:ascii="Times New Roman"/>
          <w:b w:val="false"/>
          <w:i w:val="false"/>
          <w:color w:val="000000"/>
          <w:sz w:val="28"/>
        </w:rPr>
        <w:t>
      7-рәсім – көрсетілетін қызметті алушының деректерінде бұзушылықтардың болуына байланысты сұратылған қызметтен бас тарту туралы хабарламаны "Е-лицензиялау" МДБ АЖ-да қалыптастыру;</w:t>
      </w:r>
    </w:p>
    <w:p>
      <w:pPr>
        <w:spacing w:after="0"/>
        <w:ind w:left="0"/>
        <w:jc w:val="both"/>
      </w:pPr>
      <w:r>
        <w:rPr>
          <w:rFonts w:ascii="Times New Roman"/>
          <w:b w:val="false"/>
          <w:i w:val="false"/>
          <w:color w:val="000000"/>
          <w:sz w:val="28"/>
        </w:rPr>
        <w:t>
      8-рәсім – көрсетілетін қызметті алушының "Е-лицензиялау" МДБ АЖ-да қалыптастырылған қорытындыны (электрондық лицензияны) алуы. Электрондық құжат көрсетілетін қызметті берушінің уәкілетті маманының электрондық цифрлық қолтаңбасын қолдану арқылы қалыптастырылады.</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2" w:id="20"/>
    <w:p>
      <w:pPr>
        <w:spacing w:after="0"/>
        <w:ind w:left="0"/>
        <w:jc w:val="both"/>
      </w:pPr>
      <w:r>
        <w:rPr>
          <w:rFonts w:ascii="Times New Roman"/>
          <w:b w:val="false"/>
          <w:i w:val="false"/>
          <w:color w:val="000000"/>
          <w:sz w:val="28"/>
        </w:rPr>
        <w:t xml:space="preserve">
      11.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үрдісінде ақпараттық жүйелерді қолдану тәртібінің сипаттамасы осы регламенттің </w:t>
      </w:r>
      <w:r>
        <w:rPr>
          <w:rFonts w:ascii="Times New Roman"/>
          <w:b w:val="false"/>
          <w:i w:val="false"/>
          <w:color w:val="000000"/>
          <w:sz w:val="28"/>
        </w:rPr>
        <w:t>4-тармақшасына</w:t>
      </w:r>
      <w:r>
        <w:rPr>
          <w:rFonts w:ascii="Times New Roman"/>
          <w:b w:val="false"/>
          <w:i w:val="false"/>
          <w:color w:val="000000"/>
          <w:sz w:val="28"/>
        </w:rPr>
        <w:t xml:space="preserve"> сәйкес мемлекеттік қызмет көрсетудің бизнес үрдістерінің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w:t>
            </w:r>
            <w:r>
              <w:br/>
            </w:r>
            <w:r>
              <w:rPr>
                <w:rFonts w:ascii="Times New Roman"/>
                <w:b w:val="false"/>
                <w:i w:val="false"/>
                <w:color w:val="000000"/>
                <w:sz w:val="20"/>
              </w:rPr>
              <w:t>220 кВ және одан жоғары</w:t>
            </w:r>
            <w:r>
              <w:br/>
            </w:r>
            <w:r>
              <w:rPr>
                <w:rFonts w:ascii="Times New Roman"/>
                <w:b w:val="false"/>
                <w:i w:val="false"/>
                <w:color w:val="000000"/>
                <w:sz w:val="20"/>
              </w:rPr>
              <w:t>объектілер үшін қайталама</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желілері мен шағын</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Көрсетілетін қызметті берушілер атауының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666"/>
        <w:gridCol w:w="2907"/>
        <w:gridCol w:w="5951"/>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көрсететін жергілікті атқарушы органның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 Кривенко көшесі, 25-үй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2) 32-04-66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Строительная көшесі, 72-үй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7) 77-59-30,</w:t>
            </w:r>
            <w:r>
              <w:br/>
            </w:r>
            <w:r>
              <w:rPr>
                <w:rFonts w:ascii="Times New Roman"/>
                <w:b w:val="false"/>
                <w:i w:val="false"/>
                <w:color w:val="000000"/>
                <w:sz w:val="20"/>
              </w:rPr>
              <w:t>gu_ojkh@mail.ru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Астана көшесі, 21 "А" 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37) 5-02-56,</w:t>
            </w:r>
            <w:r>
              <w:br/>
            </w:r>
            <w:r>
              <w:rPr>
                <w:rFonts w:ascii="Times New Roman"/>
                <w:b w:val="false"/>
                <w:i w:val="false"/>
                <w:color w:val="000000"/>
                <w:sz w:val="20"/>
              </w:rPr>
              <w:t>aksujkh@mail.ru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 Ақтоғай ауылы, Әлин көшесі, 97-үй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41) 2-13-58,</w:t>
            </w:r>
            <w:r>
              <w:br/>
            </w:r>
            <w:r>
              <w:rPr>
                <w:rFonts w:ascii="Times New Roman"/>
                <w:b w:val="false"/>
                <w:i w:val="false"/>
                <w:color w:val="000000"/>
                <w:sz w:val="20"/>
              </w:rPr>
              <w:t>otd_zkh-aktogai@mail.ru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 Баянауыл ауылы, Жарылғасберді көшесі, 12-үй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40) 9-12-08,</w:t>
            </w:r>
            <w:r>
              <w:br/>
            </w:r>
            <w:r>
              <w:rPr>
                <w:rFonts w:ascii="Times New Roman"/>
                <w:b w:val="false"/>
                <w:i w:val="false"/>
                <w:color w:val="000000"/>
                <w:sz w:val="20"/>
              </w:rPr>
              <w:t>bayan_jkh1@mail.ru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 Железинка ауылы, Әуезов көшесі, 19-үй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31) 2-12-19,</w:t>
            </w:r>
            <w:r>
              <w:br/>
            </w:r>
            <w:r>
              <w:rPr>
                <w:rFonts w:ascii="Times New Roman"/>
                <w:b w:val="false"/>
                <w:i w:val="false"/>
                <w:color w:val="000000"/>
                <w:sz w:val="20"/>
              </w:rPr>
              <w:t>zhelez_zkhptad@mail.ru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 Ертіс ауылы, Иса Байзақов көшесі, 13-үй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32) 2-22-59,</w:t>
            </w:r>
            <w:r>
              <w:br/>
            </w:r>
            <w:r>
              <w:rPr>
                <w:rFonts w:ascii="Times New Roman"/>
                <w:b w:val="false"/>
                <w:i w:val="false"/>
                <w:color w:val="000000"/>
                <w:sz w:val="20"/>
              </w:rPr>
              <w:t>irt.zhkh13@mail.ru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Качиры ауданы, Тереңкөл ауылы, Елгин көшесі, 172-үй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33) 2-18-85,</w:t>
            </w:r>
            <w:r>
              <w:br/>
            </w:r>
            <w:r>
              <w:rPr>
                <w:rFonts w:ascii="Times New Roman"/>
                <w:b w:val="false"/>
                <w:i w:val="false"/>
                <w:color w:val="000000"/>
                <w:sz w:val="20"/>
              </w:rPr>
              <w:t>ozh.akr@pavlodar.gov.kz</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Лебяжі ауданы, Аққу ауылы, Всеволод Иванов көшесі, 92-үй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39) 2-13-09,</w:t>
            </w:r>
            <w:r>
              <w:br/>
            </w:r>
            <w:r>
              <w:rPr>
                <w:rFonts w:ascii="Times New Roman"/>
                <w:b w:val="false"/>
                <w:i w:val="false"/>
                <w:color w:val="000000"/>
                <w:sz w:val="20"/>
              </w:rPr>
              <w:t>zhkh_leb@mail.ru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Май ауданы, Көктөбе ауылы, Әйтеке би көшесі, 18-үй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38) 9-17-19,</w:t>
            </w:r>
            <w:r>
              <w:br/>
            </w:r>
            <w:r>
              <w:rPr>
                <w:rFonts w:ascii="Times New Roman"/>
                <w:b w:val="false"/>
                <w:i w:val="false"/>
                <w:color w:val="000000"/>
                <w:sz w:val="20"/>
              </w:rPr>
              <w:t>gkh.maisk@mail.ru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 Қайырбаев көшесі, 32-үй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2) 32-08-43,</w:t>
            </w:r>
            <w:r>
              <w:br/>
            </w:r>
            <w:r>
              <w:rPr>
                <w:rFonts w:ascii="Times New Roman"/>
                <w:b w:val="false"/>
                <w:i w:val="false"/>
                <w:color w:val="000000"/>
                <w:sz w:val="20"/>
              </w:rPr>
              <w:t>otd_jkh@mail.ru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 Успенка ауылы, Ленин көшесі, 70-үй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34) 9-17-41,</w:t>
            </w:r>
            <w:r>
              <w:br/>
            </w:r>
            <w:r>
              <w:rPr>
                <w:rFonts w:ascii="Times New Roman"/>
                <w:b w:val="false"/>
                <w:i w:val="false"/>
                <w:color w:val="000000"/>
                <w:sz w:val="20"/>
              </w:rPr>
              <w:t>gkh2012@mail.ru</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тұрғын үй-коммуналдық шаруашылық, жолаушылар көлігі және автомобиль жолдары бөлімі" мемлекеттік мекемесі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 Шарбақты ауылы, Советтер көшесі, 51-үй</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 36) 2-11-72,</w:t>
            </w:r>
            <w:r>
              <w:br/>
            </w:r>
            <w:r>
              <w:rPr>
                <w:rFonts w:ascii="Times New Roman"/>
                <w:b w:val="false"/>
                <w:i w:val="false"/>
                <w:color w:val="000000"/>
                <w:sz w:val="20"/>
              </w:rPr>
              <w:t>gkhcserb@mail.ru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w:t>
            </w:r>
            <w:r>
              <w:br/>
            </w:r>
            <w:r>
              <w:rPr>
                <w:rFonts w:ascii="Times New Roman"/>
                <w:b w:val="false"/>
                <w:i w:val="false"/>
                <w:color w:val="000000"/>
                <w:sz w:val="20"/>
              </w:rPr>
              <w:t>220 кВ және одан жоғары</w:t>
            </w:r>
            <w:r>
              <w:br/>
            </w:r>
            <w:r>
              <w:rPr>
                <w:rFonts w:ascii="Times New Roman"/>
                <w:b w:val="false"/>
                <w:i w:val="false"/>
                <w:color w:val="000000"/>
                <w:sz w:val="20"/>
              </w:rPr>
              <w:t>объектілер үшін қайталама</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желілері мен шағын</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Әрбір рәсімнің (іс-қимылдың) ұзақтығын көрсетумен құрылымдық</w:t>
      </w:r>
      <w:r>
        <w:br/>
      </w:r>
      <w:r>
        <w:rPr>
          <w:rFonts w:ascii="Times New Roman"/>
          <w:b/>
          <w:i w:val="false"/>
          <w:color w:val="000000"/>
        </w:rPr>
        <w:t>бөлімшелерінің (қызметкерлерінің) арасындағы рәсімдердің</w:t>
      </w:r>
      <w:r>
        <w:br/>
      </w:r>
      <w:r>
        <w:rPr>
          <w:rFonts w:ascii="Times New Roman"/>
          <w:b/>
          <w:i w:val="false"/>
          <w:color w:val="000000"/>
        </w:rPr>
        <w:t>(іс-қимылдардың)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920"/>
        <w:gridCol w:w="1621"/>
        <w:gridCol w:w="922"/>
        <w:gridCol w:w="2460"/>
        <w:gridCol w:w="1060"/>
        <w:gridCol w:w="782"/>
        <w:gridCol w:w="1062"/>
        <w:gridCol w:w="17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үдерістің (жұмыс барысының, ағынының) әрекеті</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тұлғалары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маманы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маманы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атауы және олардың сипаттамасы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қабылдайды, тіркейді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қояды және оларды көрсетілетін қызметті берушінің бөлім басшысының қарауына жолдайды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маманын анықтайды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толық емес фактісі болған жағдайда қорытынды беруден бас тарту туралы дәлелді жауаптың жобасын дайындайды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жобасын дайындайды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қарайды, бұрыштама қояды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қояды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береді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қол қою үшін жолдайды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қол қою үшін жолдайды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қол қоюға береді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маманына тіркеуге береді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қолма-қол береді, поштамен жолдайды немесе веб-порталда орналастырады</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күнтізбелік күн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w:t>
            </w:r>
            <w:r>
              <w:br/>
            </w:r>
            <w:r>
              <w:rPr>
                <w:rFonts w:ascii="Times New Roman"/>
                <w:b w:val="false"/>
                <w:i w:val="false"/>
                <w:color w:val="000000"/>
                <w:sz w:val="20"/>
              </w:rPr>
              <w:t>220 кВ және одан жоғары</w:t>
            </w:r>
            <w:r>
              <w:br/>
            </w:r>
            <w:r>
              <w:rPr>
                <w:rFonts w:ascii="Times New Roman"/>
                <w:b w:val="false"/>
                <w:i w:val="false"/>
                <w:color w:val="000000"/>
                <w:sz w:val="20"/>
              </w:rPr>
              <w:t>объектілер үшін қайталама</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желілері мен шағын</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8" w:id="23"/>
    <w:p>
      <w:pPr>
        <w:spacing w:after="0"/>
        <w:ind w:left="0"/>
        <w:jc w:val="left"/>
      </w:pPr>
      <w:r>
        <w:rPr>
          <w:rFonts w:ascii="Times New Roman"/>
          <w:b/>
          <w:i w:val="false"/>
          <w:color w:val="000000"/>
        </w:rPr>
        <w:t xml:space="preserve"> Портал арқылы мемлекеттік қызмет көрсету кезінде көрсетілетін қызметті</w:t>
      </w:r>
      <w:r>
        <w:br/>
      </w:r>
      <w:r>
        <w:rPr>
          <w:rFonts w:ascii="Times New Roman"/>
          <w:b/>
          <w:i w:val="false"/>
          <w:color w:val="000000"/>
        </w:rPr>
        <w:t>берушінің жүгіну тәртібін және рәсімдердің (іс-қимылдардың)</w:t>
      </w:r>
      <w:r>
        <w:br/>
      </w:r>
      <w:r>
        <w:rPr>
          <w:rFonts w:ascii="Times New Roman"/>
          <w:b/>
          <w:i w:val="false"/>
          <w:color w:val="000000"/>
        </w:rPr>
        <w:t>реттілігін сипаттау</w:t>
      </w:r>
    </w:p>
    <w:bookmarkEnd w:id="23"/>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 кВ және одан төмен,</w:t>
            </w:r>
            <w:r>
              <w:br/>
            </w:r>
            <w:r>
              <w:rPr>
                <w:rFonts w:ascii="Times New Roman"/>
                <w:b w:val="false"/>
                <w:i w:val="false"/>
                <w:color w:val="000000"/>
                <w:sz w:val="20"/>
              </w:rPr>
              <w:t>220 кВ және одан жоғары</w:t>
            </w:r>
            <w:r>
              <w:br/>
            </w:r>
            <w:r>
              <w:rPr>
                <w:rFonts w:ascii="Times New Roman"/>
                <w:b w:val="false"/>
                <w:i w:val="false"/>
                <w:color w:val="000000"/>
                <w:sz w:val="20"/>
              </w:rPr>
              <w:t>объектілер үшін қайталама</w:t>
            </w:r>
            <w:r>
              <w:br/>
            </w:r>
            <w:r>
              <w:rPr>
                <w:rFonts w:ascii="Times New Roman"/>
                <w:b w:val="false"/>
                <w:i w:val="false"/>
                <w:color w:val="000000"/>
                <w:sz w:val="20"/>
              </w:rPr>
              <w:t>(шунтталатын) электр беру</w:t>
            </w:r>
            <w:r>
              <w:br/>
            </w:r>
            <w:r>
              <w:rPr>
                <w:rFonts w:ascii="Times New Roman"/>
                <w:b w:val="false"/>
                <w:i w:val="false"/>
                <w:color w:val="000000"/>
                <w:sz w:val="20"/>
              </w:rPr>
              <w:t>желілері мен шағын</w:t>
            </w:r>
            <w:r>
              <w:br/>
            </w:r>
            <w:r>
              <w:rPr>
                <w:rFonts w:ascii="Times New Roman"/>
                <w:b w:val="false"/>
                <w:i w:val="false"/>
                <w:color w:val="000000"/>
                <w:sz w:val="20"/>
              </w:rPr>
              <w:t>станцияларды салудың</w:t>
            </w:r>
            <w:r>
              <w:br/>
            </w:r>
            <w:r>
              <w:rPr>
                <w:rFonts w:ascii="Times New Roman"/>
                <w:b w:val="false"/>
                <w:i w:val="false"/>
                <w:color w:val="000000"/>
                <w:sz w:val="20"/>
              </w:rPr>
              <w:t>техникалық орындылығы</w:t>
            </w:r>
            <w:r>
              <w:br/>
            </w:r>
            <w:r>
              <w:rPr>
                <w:rFonts w:ascii="Times New Roman"/>
                <w:b w:val="false"/>
                <w:i w:val="false"/>
                <w:color w:val="000000"/>
                <w:sz w:val="20"/>
              </w:rPr>
              <w:t>туралы қорытынды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0" w:id="24"/>
    <w:p>
      <w:pPr>
        <w:spacing w:after="0"/>
        <w:ind w:left="0"/>
        <w:jc w:val="left"/>
      </w:pPr>
      <w:r>
        <w:rPr>
          <w:rFonts w:ascii="Times New Roman"/>
          <w:b/>
          <w:i w:val="false"/>
          <w:color w:val="000000"/>
        </w:rPr>
        <w:t xml:space="preserve"> "110 кВ және одан төмен, 220 кВ және одан жоғары объектілер үшін қайталама</w:t>
      </w:r>
      <w:r>
        <w:br/>
      </w:r>
      <w:r>
        <w:rPr>
          <w:rFonts w:ascii="Times New Roman"/>
          <w:b/>
          <w:i w:val="false"/>
          <w:color w:val="000000"/>
        </w:rPr>
        <w:t>(шунтталатын) электр беру желілері мен шағын станцияларды салудың</w:t>
      </w:r>
      <w:r>
        <w:br/>
      </w:r>
      <w:r>
        <w:rPr>
          <w:rFonts w:ascii="Times New Roman"/>
          <w:b/>
          <w:i w:val="false"/>
          <w:color w:val="000000"/>
        </w:rPr>
        <w:t>техникалық орындылығы туралы қорытынды беру" мемлекеттік қызмет</w:t>
      </w:r>
      <w:r>
        <w:br/>
      </w:r>
      <w:r>
        <w:rPr>
          <w:rFonts w:ascii="Times New Roman"/>
          <w:b/>
          <w:i w:val="false"/>
          <w:color w:val="000000"/>
        </w:rPr>
        <w:t>көрсетудің бизнес-үдерістерінің анықтамалығы</w:t>
      </w:r>
    </w:p>
    <w:bookmarkEnd w:id="24"/>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Шартты белгілер:</w:t>
      </w:r>
    </w:p>
    <w:bookmarkEnd w:id="25"/>
    <w:p>
      <w:pPr>
        <w:spacing w:after="0"/>
        <w:ind w:left="0"/>
        <w:jc w:val="left"/>
      </w:pPr>
      <w:r>
        <w:br/>
      </w:r>
    </w:p>
    <w:p>
      <w:pPr>
        <w:spacing w:after="0"/>
        <w:ind w:left="0"/>
        <w:jc w:val="both"/>
      </w:pPr>
      <w:r>
        <w:drawing>
          <wp:inline distT="0" distB="0" distL="0" distR="0">
            <wp:extent cx="72136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