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7fc8" w14:textId="e607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жануарлар әлемі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28 мамырдағы № 152/5 қаулысы. Павлодар облысының Әділет департаментінде 2015 жылғы 09 шілдеде № 4586 болып тіркелді. Күші жойылды - Павлодар облысы әкімдігінің 2021 жылғы 25 қаңтардағы № 30/1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25.01.2021 № 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"Жануарлар дүниесін</w:t>
      </w:r>
      <w:r>
        <w:rPr>
          <w:rFonts w:ascii="Times New Roman"/>
          <w:b w:val="false"/>
          <w:i w:val="false"/>
          <w:color w:val="000000"/>
          <w:sz w:val="28"/>
        </w:rPr>
        <w:t xml:space="preserve"> пайдалануға рұқсат беру";</w:t>
      </w:r>
    </w:p>
    <w:bookmarkEnd w:id="2"/>
    <w:bookmarkStart w:name="z4" w:id="3"/>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"Облыстың жергілікті</w:t>
      </w:r>
      <w:r>
        <w:rPr>
          <w:rFonts w:ascii="Times New Roman"/>
          <w:b w:val="false"/>
          <w:i w:val="false"/>
          <w:color w:val="000000"/>
          <w:sz w:val="28"/>
        </w:rPr>
        <w:t xml:space="preserve">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w:t>
      </w:r>
    </w:p>
    <w:bookmarkEnd w:id="3"/>
    <w:bookmarkStart w:name="z5" w:id="4"/>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"Ағаш кесу</w:t>
      </w:r>
      <w:r>
        <w:rPr>
          <w:rFonts w:ascii="Times New Roman"/>
          <w:b w:val="false"/>
          <w:i w:val="false"/>
          <w:color w:val="000000"/>
          <w:sz w:val="28"/>
        </w:rPr>
        <w:t xml:space="preserve"> және орман билетін беру";</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орман</w:t>
      </w:r>
      <w:r>
        <w:rPr>
          <w:rFonts w:ascii="Times New Roman"/>
          <w:b w:val="false"/>
          <w:i w:val="false"/>
          <w:color w:val="000000"/>
          <w:sz w:val="28"/>
        </w:rPr>
        <w:t xml:space="preserve"> қоры учаскелерінде ұзақ мерзімді орман пайдалану шартын аумақтық бөлімшелерде мемлекеттік тіркеу" мемлекеттік көрсетілетін қызметтер регламенттері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5)</w:t>
      </w:r>
      <w:r>
        <w:rPr>
          <w:rFonts w:ascii="Times New Roman"/>
          <w:b w:val="false"/>
          <w:i w:val="false"/>
          <w:color w:val="ff0000"/>
          <w:sz w:val="28"/>
        </w:rPr>
        <w:t xml:space="preserve"> Алынып тасталды - Павлодар облыстық әкімдігінің 26.06.2017 </w:t>
      </w:r>
      <w:r>
        <w:rPr>
          <w:rFonts w:ascii="Times New Roman"/>
          <w:b w:val="false"/>
          <w:i w:val="false"/>
          <w:color w:val="000000"/>
          <w:sz w:val="28"/>
        </w:rPr>
        <w:t>N 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26.06.2017 </w:t>
      </w:r>
      <w:r>
        <w:rPr>
          <w:rFonts w:ascii="Times New Roman"/>
          <w:b w:val="false"/>
          <w:i w:val="false"/>
          <w:color w:val="000000"/>
          <w:sz w:val="28"/>
        </w:rPr>
        <w:t>N 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Мыналар күші жойылды деп танылсын:</w:t>
      </w:r>
    </w:p>
    <w:bookmarkEnd w:id="6"/>
    <w:bookmarkStart w:name="z9" w:id="7"/>
    <w:p>
      <w:pPr>
        <w:spacing w:after="0"/>
        <w:ind w:left="0"/>
        <w:jc w:val="both"/>
      </w:pPr>
      <w:r>
        <w:rPr>
          <w:rFonts w:ascii="Times New Roman"/>
          <w:b w:val="false"/>
          <w:i w:val="false"/>
          <w:color w:val="000000"/>
          <w:sz w:val="28"/>
        </w:rPr>
        <w:t xml:space="preserve">
      Павлодар облысы әкімдігінің 2014 жылғы 17 шілдедегі "Ағаш кесу және орман билетін беру мемлекеттік қызметтер көрсету регламенттерін бекіту туралы" № 254/7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3948 болып тіркелген, 2014 жылғы 20 қыркүйекте "Сарыарқа самалы" газетінде, 2014 жылғы 6 қыркүйекте "Звезда Прииртышья" жарияланған);</w:t>
      </w:r>
    </w:p>
    <w:bookmarkEnd w:id="7"/>
    <w:bookmarkStart w:name="z10" w:id="8"/>
    <w:p>
      <w:pPr>
        <w:spacing w:after="0"/>
        <w:ind w:left="0"/>
        <w:jc w:val="both"/>
      </w:pPr>
      <w:r>
        <w:rPr>
          <w:rFonts w:ascii="Times New Roman"/>
          <w:b w:val="false"/>
          <w:i w:val="false"/>
          <w:color w:val="000000"/>
          <w:sz w:val="28"/>
        </w:rPr>
        <w:t>
      Павлодар облысы әкімдігінің 2014 жылғы 21 шілдедегі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қабылдауын" мемлекеттік көрсетілетін қызмет регламентін бекіту туралы" № 264/8</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3952 болып тіркелген, 2014 жылғы 13 қыркүйекте "Сарыарқа самалы" газетінде, 2014 жылғы 30 тамызда "Звезда Прииртышья" газетінде жарияланған).</w:t>
      </w:r>
    </w:p>
    <w:bookmarkEnd w:id="8"/>
    <w:bookmarkStart w:name="z11" w:id="9"/>
    <w:p>
      <w:pPr>
        <w:spacing w:after="0"/>
        <w:ind w:left="0"/>
        <w:jc w:val="both"/>
      </w:pPr>
      <w:r>
        <w:rPr>
          <w:rFonts w:ascii="Times New Roman"/>
          <w:b w:val="false"/>
          <w:i w:val="false"/>
          <w:color w:val="000000"/>
          <w:sz w:val="28"/>
        </w:rPr>
        <w:t>
      3.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9"/>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орналастырылуын қамтамасыз етсін;</w:t>
      </w:r>
    </w:p>
    <w:bookmarkStart w:name="z12" w:id="10"/>
    <w:p>
      <w:pPr>
        <w:spacing w:after="0"/>
        <w:ind w:left="0"/>
        <w:jc w:val="both"/>
      </w:pPr>
      <w:r>
        <w:rPr>
          <w:rFonts w:ascii="Times New Roman"/>
          <w:b w:val="false"/>
          <w:i w:val="false"/>
          <w:color w:val="000000"/>
          <w:sz w:val="28"/>
        </w:rPr>
        <w:t>
      4. Осы қаулының орындалуын бақылау облыс әкімінің орынбасары Н. К. Әшімбетовке жүктелсін.</w:t>
      </w:r>
    </w:p>
    <w:bookmarkEnd w:id="10"/>
    <w:bookmarkStart w:name="z13" w:id="11"/>
    <w:p>
      <w:pPr>
        <w:spacing w:after="0"/>
        <w:ind w:left="0"/>
        <w:jc w:val="both"/>
      </w:pPr>
      <w:r>
        <w:rPr>
          <w:rFonts w:ascii="Times New Roman"/>
          <w:b w:val="false"/>
          <w:i w:val="false"/>
          <w:color w:val="000000"/>
          <w:sz w:val="28"/>
        </w:rPr>
        <w:t>
      5. Осы қаулы алғашқы ресми жарияланған күнінен кейін он күнтізбелік күн өткеннен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152/5 қаулысымен</w:t>
            </w:r>
            <w:r>
              <w:br/>
            </w:r>
            <w:r>
              <w:rPr>
                <w:rFonts w:ascii="Times New Roman"/>
                <w:b w:val="false"/>
                <w:i w:val="false"/>
                <w:color w:val="000000"/>
                <w:sz w:val="20"/>
              </w:rPr>
              <w:t>бекітілді</w:t>
            </w:r>
          </w:p>
        </w:tc>
      </w:tr>
    </w:tbl>
    <w:bookmarkStart w:name="z15" w:id="12"/>
    <w:p>
      <w:pPr>
        <w:spacing w:after="0"/>
        <w:ind w:left="0"/>
        <w:jc w:val="left"/>
      </w:pPr>
      <w:r>
        <w:rPr>
          <w:rFonts w:ascii="Times New Roman"/>
          <w:b/>
          <w:i w:val="false"/>
          <w:color w:val="000000"/>
        </w:rPr>
        <w:t xml:space="preserve"> "Жануарлар дүниесін пайдалануға рұқсат беру"</w:t>
      </w:r>
      <w:r>
        <w:br/>
      </w:r>
      <w:r>
        <w:rPr>
          <w:rFonts w:ascii="Times New Roman"/>
          <w:b/>
          <w:i w:val="false"/>
          <w:color w:val="000000"/>
        </w:rPr>
        <w:t>мемлекеттік көрсетілетін қызмет регламенті</w:t>
      </w:r>
    </w:p>
    <w:bookmarkEnd w:id="12"/>
    <w:p>
      <w:pPr>
        <w:spacing w:after="0"/>
        <w:ind w:left="0"/>
        <w:jc w:val="both"/>
      </w:pPr>
      <w:r>
        <w:rPr>
          <w:rFonts w:ascii="Times New Roman"/>
          <w:b w:val="false"/>
          <w:i w:val="false"/>
          <w:color w:val="ff0000"/>
          <w:sz w:val="28"/>
        </w:rPr>
        <w:t>
      Ескерту. Регламенттің барлық мәтіні бойынша:</w:t>
      </w:r>
      <w:r>
        <w:br/>
      </w:r>
      <w:r>
        <w:rPr>
          <w:rFonts w:ascii="Times New Roman"/>
          <w:b w:val="false"/>
          <w:i w:val="false"/>
          <w:color w:val="ff0000"/>
          <w:sz w:val="28"/>
        </w:rPr>
        <w:t xml:space="preserve">
      "халыққа қызмет көрсету орталығымен", "Халыққа қызмет көрсету орталығы" шаруашылық жүргізу құқығындағы республикалық мемлекеттік кәсіпорнының Павлодар облысы бойынша филиалы" сөздері "Мемлекеттік корпорациямен", "Азаматтарға арналған үкімет" мемлекеттік корпорациясы" коммерциялық емес акционерлік қоғамы" сөздерімен ауыстырылды - Павлодар облыстық әкімдігінің 19.02.2016 </w:t>
      </w:r>
      <w:r>
        <w:rPr>
          <w:rFonts w:ascii="Times New Roman"/>
          <w:b w:val="false"/>
          <w:i w:val="false"/>
          <w:color w:val="ff0000"/>
          <w:sz w:val="28"/>
        </w:rPr>
        <w:t>N 43/2</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p>
    <w:bookmarkStart w:name="z16" w:id="13"/>
    <w:p>
      <w:pPr>
        <w:spacing w:after="0"/>
        <w:ind w:left="0"/>
        <w:jc w:val="left"/>
      </w:pPr>
      <w:r>
        <w:rPr>
          <w:rFonts w:ascii="Times New Roman"/>
          <w:b/>
          <w:i w:val="false"/>
          <w:color w:val="000000"/>
        </w:rPr>
        <w:t xml:space="preserve"> 1. Жалпы ережелер</w:t>
      </w:r>
    </w:p>
    <w:bookmarkEnd w:id="13"/>
    <w:bookmarkStart w:name="z17" w:id="14"/>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қызметін (бұдан әрі – мемлекеттік көрсетілетін қызмет) екі және одан көп облыстың аумағында орналасқан балық шаруашылығы су айдындарында ғылыми-зерттеу үшін аулауды қоспағанда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Өтінімді қабылдау және мемлекеттік көрсетілетін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Start w:name="z18"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5"/>
    <w:bookmarkStart w:name="z19" w:id="16"/>
    <w:p>
      <w:pPr>
        <w:spacing w:after="0"/>
        <w:ind w:left="0"/>
        <w:jc w:val="both"/>
      </w:pPr>
      <w:r>
        <w:rPr>
          <w:rFonts w:ascii="Times New Roman"/>
          <w:b w:val="false"/>
          <w:i w:val="false"/>
          <w:color w:val="000000"/>
          <w:sz w:val="28"/>
        </w:rPr>
        <w:t xml:space="preserve">
      3. Мемлекеттік қызметті көрсету нәтижесі – жануарлар дүниесін пайдалануға рұқсат не Қазақстан Республикасы Ауыл шаруашылығы министрінің міндетін атқарушысының 2015 жылғы 30 мамырдағы № 18-03/390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 дүниесін пайдалануға рұқсат беру" мемлекеттік көрсетілетін қызмет стандартының (бұдан әрі – Стандарт)</w:t>
      </w:r>
      <w:r>
        <w:rPr>
          <w:rFonts w:ascii="Times New Roman"/>
          <w:b w:val="false"/>
          <w:i w:val="false"/>
          <w:color w:val="000000"/>
          <w:sz w:val="28"/>
        </w:rPr>
        <w:t xml:space="preserve"> 10-тармағымен</w:t>
      </w:r>
      <w:r>
        <w:rPr>
          <w:rFonts w:ascii="Times New Roman"/>
          <w:b w:val="false"/>
          <w:i w:val="false"/>
          <w:color w:val="000000"/>
          <w:sz w:val="28"/>
        </w:rPr>
        <w:t xml:space="preserve"> көзделген жағдайларда және негіздерде мемлекеттік қызметті көрсетуден бас тарту туралы дәлелді жауап.</w:t>
      </w:r>
    </w:p>
    <w:bookmarkEnd w:id="16"/>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форматта рәсімделеді, басып шығарылады және көрсетілетін қызметті беруші басшысының мөрімен және қолымен куәландырылады.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 берушінің уәкілетті тұлғасының электрондық цифрлық қолтаңбасы (бұдан әрі – ЭЦҚ) қойылған электрондық құжат нысаны түрінде көрсетілетін қызметті алушының "жеке кабинетіне" жіберіледі және сонда сақталады.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20" w:id="17"/>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7"/>
    <w:bookmarkStart w:name="z21"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жануарлар дүниесін пайдалануға рұқсаттар беру кезінде (кәсіпшілік балық аулауға, әуесқойлық (спорттық) аулауға, ғылыми-зерттеулік аулауға, эксперименталдық аулауға, мелиоративтік аулауға, өсімін молайту мақсатында аулауға) Стандарттың </w:t>
      </w:r>
      <w:r>
        <w:rPr>
          <w:rFonts w:ascii="Times New Roman"/>
          <w:b w:val="false"/>
          <w:i w:val="false"/>
          <w:color w:val="000000"/>
          <w:sz w:val="28"/>
        </w:rPr>
        <w:t>1-қосымшасына</w:t>
      </w:r>
      <w:r>
        <w:rPr>
          <w:rFonts w:ascii="Times New Roman"/>
          <w:b w:val="false"/>
          <w:i w:val="false"/>
          <w:color w:val="000000"/>
          <w:sz w:val="28"/>
        </w:rPr>
        <w:t>, жануарлар дүниесін пайдалануға рұқсаттар беру кезінде (аң аулауға, жануарларды ғылыми мақсаттарда пайдалануға, мәдени-ағарту, тәрбиелік және эстетикалық мақсаттарда пайдалануға, жануарлар түрлерін өсімін молайту мақсатында пайдалануға) Стандарттың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негіз болып табылады.</w:t>
      </w:r>
    </w:p>
    <w:bookmarkEnd w:id="18"/>
    <w:bookmarkStart w:name="z22"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ұзақтылығы:</w:t>
      </w:r>
    </w:p>
    <w:bookmarkEnd w:id="19"/>
    <w:p>
      <w:pPr>
        <w:spacing w:after="0"/>
        <w:ind w:left="0"/>
        <w:jc w:val="both"/>
      </w:pPr>
      <w:r>
        <w:rPr>
          <w:rFonts w:ascii="Times New Roman"/>
          <w:b w:val="false"/>
          <w:i w:val="false"/>
          <w:color w:val="000000"/>
          <w:sz w:val="28"/>
        </w:rPr>
        <w:t>
      1) келіп түскен құжаттардың көрсетілетін қызметті берушінің кеңсе маманымен қабылдануы және тіркелуі және көрсетілетін қызметті берушінің басшысының қарауына жіберу (20 минут ішінде);</w:t>
      </w:r>
    </w:p>
    <w:p>
      <w:pPr>
        <w:spacing w:after="0"/>
        <w:ind w:left="0"/>
        <w:jc w:val="both"/>
      </w:pPr>
      <w:r>
        <w:rPr>
          <w:rFonts w:ascii="Times New Roman"/>
          <w:b w:val="false"/>
          <w:i w:val="false"/>
          <w:color w:val="000000"/>
          <w:sz w:val="28"/>
        </w:rPr>
        <w:t>
      2) көрсетілетін қызметті беруші басшысының бұрыштаманы қоюы және қабылданған құжаттарды қарау үшін жауапты орындаушыға жіберуі (30 минут ішінде);</w:t>
      </w:r>
    </w:p>
    <w:p>
      <w:pPr>
        <w:spacing w:after="0"/>
        <w:ind w:left="0"/>
        <w:jc w:val="both"/>
      </w:pPr>
      <w:r>
        <w:rPr>
          <w:rFonts w:ascii="Times New Roman"/>
          <w:b w:val="false"/>
          <w:i w:val="false"/>
          <w:color w:val="000000"/>
          <w:sz w:val="28"/>
        </w:rPr>
        <w:t xml:space="preserve">
      3) жауапты орындаушының ұсынылған құжаттардың толық болуын және заңнама талаптарына сәйкестігін қарауы, жануарлар дүниесін пайдалануға рұқсат жобасын дайындау және көрсетілетін қызметті беруші басшысының қарауына жіберу (3 (үш) жұмыс күні ішінде) немесе ұсынылған құжаттардың толық болмауы фактісі анықталған жағдайда және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негіздерде мемлекеттік қызметті көрсетуден бас тарту туралы дәлелді жауап беру (қызмет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4) көрсетілетін қызметті беруші басшысының жануарлар дүниесін пайдалануға рұқсат жобасын қарауы немесе бас тарту туралы дәлелді жауап беруі (40 минут ішінде);</w:t>
      </w:r>
    </w:p>
    <w:p>
      <w:pPr>
        <w:spacing w:after="0"/>
        <w:ind w:left="0"/>
        <w:jc w:val="both"/>
      </w:pPr>
      <w:r>
        <w:rPr>
          <w:rFonts w:ascii="Times New Roman"/>
          <w:b w:val="false"/>
          <w:i w:val="false"/>
          <w:color w:val="000000"/>
          <w:sz w:val="28"/>
        </w:rPr>
        <w:t>
      5) көрсетілетін қызметті берушінің кеңсе маманының көрсетілетін қызметті алушыға мемлекеттік қызметті көрсету нәтижесін жолдау (10 минут ішінде).</w:t>
      </w:r>
    </w:p>
    <w:bookmarkStart w:name="z23" w:id="20"/>
    <w:p>
      <w:pPr>
        <w:spacing w:after="0"/>
        <w:ind w:left="0"/>
        <w:jc w:val="both"/>
      </w:pPr>
      <w:r>
        <w:rPr>
          <w:rFonts w:ascii="Times New Roman"/>
          <w:b w:val="false"/>
          <w:i w:val="false"/>
          <w:color w:val="000000"/>
          <w:sz w:val="28"/>
        </w:rPr>
        <w:t>
      6. Мемлекеттік қызметті көрсетудің нәтижесі қағаз тасымалдағышта немесе көрсетілетін қызметті берушінің уәкілетті тұлға ЭЦҚ-ымен куәландырылған электрондық құжат түрінде жануарлар дүниесін пайдалануға рұқсат не мемлекеттік қызметті көрсетуден бас тарту туралы дәлелді жауап болып табылады.</w:t>
      </w:r>
    </w:p>
    <w:bookmarkEnd w:id="20"/>
    <w:bookmarkStart w:name="z24" w:id="21"/>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1"/>
    <w:bookmarkStart w:name="z25" w:id="2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2"/>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bookmarkStart w:name="z26" w:id="23"/>
    <w:p>
      <w:pPr>
        <w:spacing w:after="0"/>
        <w:ind w:left="0"/>
        <w:jc w:val="both"/>
      </w:pPr>
      <w:r>
        <w:rPr>
          <w:rFonts w:ascii="Times New Roman"/>
          <w:b w:val="false"/>
          <w:i w:val="false"/>
          <w:color w:val="000000"/>
          <w:sz w:val="28"/>
        </w:rPr>
        <w:t xml:space="preserve">
      8. Әрбір рәсімнің (іс-қимылдың) орындалу мерзімін көрсетумен құрылымдық бөлімшелерінің (қызметкерлерінің) арасындағы рәсімнің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3"/>
    <w:bookmarkStart w:name="z27" w:id="24"/>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24"/>
    <w:bookmarkStart w:name="z28" w:id="25"/>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арқылы көрсетілмейді.</w:t>
      </w:r>
    </w:p>
    <w:bookmarkEnd w:id="25"/>
    <w:bookmarkStart w:name="z29" w:id="26"/>
    <w:p>
      <w:pPr>
        <w:spacing w:after="0"/>
        <w:ind w:left="0"/>
        <w:jc w:val="both"/>
      </w:pPr>
      <w:r>
        <w:rPr>
          <w:rFonts w:ascii="Times New Roman"/>
          <w:b w:val="false"/>
          <w:i w:val="false"/>
          <w:color w:val="000000"/>
          <w:sz w:val="28"/>
        </w:rPr>
        <w:t>
      10. Мемлекеттік қызмет портал арқылы көрсетілген кезде көрсетілетін қызметті беруші мен көрсетілетін қызметті алушының жүгіну тәртібі мен рәсімдер (іс-қимылдар) реттілігінің сипаттамасы:</w:t>
      </w:r>
    </w:p>
    <w:bookmarkEnd w:id="26"/>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осы регламентте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(енгізілген деректерді) растауы (қол қоюы);</w:t>
      </w:r>
    </w:p>
    <w:p>
      <w:pPr>
        <w:spacing w:after="0"/>
        <w:ind w:left="0"/>
        <w:jc w:val="both"/>
      </w:pPr>
      <w:r>
        <w:rPr>
          <w:rFonts w:ascii="Times New Roman"/>
          <w:b w:val="false"/>
          <w:i w:val="false"/>
          <w:color w:val="000000"/>
          <w:sz w:val="28"/>
        </w:rPr>
        <w:t>
      10) 7-процесс – "Е-лицензиялау" мемлекеттік деректер базасы" ақпараттық жүйесіне (бұдан әрі – "Е-лицензиялау" МДБ АЖ) электрондық құжатты (қызметті алушының сұрау салуын) тіркеу;</w:t>
      </w:r>
    </w:p>
    <w:p>
      <w:pPr>
        <w:spacing w:after="0"/>
        <w:ind w:left="0"/>
        <w:jc w:val="both"/>
      </w:pPr>
      <w:r>
        <w:rPr>
          <w:rFonts w:ascii="Times New Roman"/>
          <w:b w:val="false"/>
          <w:i w:val="false"/>
          <w:color w:val="000000"/>
          <w:sz w:val="28"/>
        </w:rPr>
        <w:t xml:space="preserve">
      11) 3-шарт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АЖ-да қалыптастырған электрондық мемлекеттік қызмет нәтижесін алуы. Электрондық құжат көрсетілетін қызметті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30" w:id="27"/>
    <w:p>
      <w:pPr>
        <w:spacing w:after="0"/>
        <w:ind w:left="0"/>
        <w:jc w:val="both"/>
      </w:pPr>
      <w:r>
        <w:rPr>
          <w:rFonts w:ascii="Times New Roman"/>
          <w:b w:val="false"/>
          <w:i w:val="false"/>
          <w:color w:val="000000"/>
          <w:sz w:val="28"/>
        </w:rPr>
        <w:t>
      11. Мемлекеттік қызмет көрсетілетін қызметті беруші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27"/>
    <w:p>
      <w:pPr>
        <w:spacing w:after="0"/>
        <w:ind w:left="0"/>
        <w:jc w:val="both"/>
      </w:pPr>
      <w:r>
        <w:rPr>
          <w:rFonts w:ascii="Times New Roman"/>
          <w:b w:val="false"/>
          <w:i w:val="false"/>
          <w:color w:val="000000"/>
          <w:sz w:val="28"/>
        </w:rPr>
        <w:t>
      1) 1-процесс – мемлекеттік қызмет көрсету үшін көрсетілетін қызметті беруші қызметкерінің "Е-лицензиялау" МДБ АЖ-да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және пароль арқылы "Е-лицензиялау" МДБ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3) 2-процесс – көрсетілетін қызметті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4) 3-процесс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"Жеке тұлғалар" мемлекеттік деректер базасына/"Заңды тұлғалар" мемлекеттік деректер базасына (бұдан әрі – ЖТ МДБ/ЗТ МДБ) "электрондық-үкімет" шлюзі (бұдан әрі – ЭҮШ) арқылы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2-шарт – ЖТ МДБ/ЗТ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7) 5-процесс – ЖТ МДБ/ЗТ МДБ-да көрсетілетін қызметті алушы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6-процесс – сұрау салу нысанын құжаттардың қағаз нысанында болуын белгілеу бөлігінде толтыру,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p>
    <w:p>
      <w:pPr>
        <w:spacing w:after="0"/>
        <w:ind w:left="0"/>
        <w:jc w:val="both"/>
      </w:pPr>
      <w:r>
        <w:rPr>
          <w:rFonts w:ascii="Times New Roman"/>
          <w:b w:val="false"/>
          <w:i w:val="false"/>
          <w:color w:val="000000"/>
          <w:sz w:val="28"/>
        </w:rPr>
        <w:t>
      9) 7-процесс – "Е-лицензиялау"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xml:space="preserve">
      10) 3-шарт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11)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12) 9-процесс – көрсетілетін қызметті алушының "Е-лицензиялау" МДБ АЖ қалыптастырылған қызмет нәтижесін алуы. Электрондық құжат көрсетілетін қызмет берушінің уәкілетті тұлғасының ЭЦҚ-сын пайдаланумен қалыптастырылады.</w:t>
      </w:r>
    </w:p>
    <w:bookmarkStart w:name="z31" w:id="28"/>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көрсетілетін қызметті берушінің құрылымдық бөлімшелерінің (қызметкерлерінің) өзара іс-қимылдарының толық сипаттамасы, сонымен қатар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3" w:id="29"/>
    <w:p>
      <w:pPr>
        <w:spacing w:after="0"/>
        <w:ind w:left="0"/>
        <w:jc w:val="left"/>
      </w:pPr>
      <w:r>
        <w:rPr>
          <w:rFonts w:ascii="Times New Roman"/>
          <w:b/>
          <w:i w:val="false"/>
          <w:color w:val="000000"/>
        </w:rPr>
        <w:t xml:space="preserve"> "Жануарлар дүниесін пайдалануға рұқсат беру" мемлекеттік</w:t>
      </w:r>
      <w:r>
        <w:br/>
      </w:r>
      <w:r>
        <w:rPr>
          <w:rFonts w:ascii="Times New Roman"/>
          <w:b/>
          <w:i w:val="false"/>
          <w:color w:val="000000"/>
        </w:rPr>
        <w:t>қызметін көрсету процесінде құрылымдық бөлімшелер</w:t>
      </w:r>
      <w:r>
        <w:br/>
      </w:r>
      <w:r>
        <w:rPr>
          <w:rFonts w:ascii="Times New Roman"/>
          <w:b/>
          <w:i w:val="false"/>
          <w:color w:val="000000"/>
        </w:rPr>
        <w:t>(қызметкерлер) арасындағы рәсімдер (іс-қимылдар) реттілігін сипаттау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846"/>
        <w:gridCol w:w="1052"/>
        <w:gridCol w:w="5254"/>
        <w:gridCol w:w="1549"/>
        <w:gridCol w:w="1152"/>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 ағыны)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 рәсім, операция) атауы және олардың сипаттамасы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маманымен келіп түскен құжаттарды қабылдауы және тіркеуі және көрсетілетін қызметті берушінің басшысының қарауына жіберу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басшысының бұрыштаманы қоюы және жауапты орындаушыға жіберуі</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ұсынылған құжаттардың толық болуын және заңнама талаптарына сәйкестігін қарауы, жануарлар дүниесін пайдалануға рұқсат жобасын дайындау және көрсетілетін қызметті беруші басшысының қарауына жіберу немесе ұсынылған құжаттардың толық болмауы фактісі анықталған жағдайда және Стандарттың 10-тармағымен көзделген негіздерде мемлекеттік қызметті көрсетуден бас тарту туралы дәлелді жауапты беру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жануарлар дүниесін пайдалануға рұқсат жобасын немесе бас тарту туралы дәлелді жауапты қарауы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жолдауы</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ұйымдастыру-өкімдік шешімдер)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немесе бас тарту туралы дәлелді жауапты жазу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заверение печатью</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немесе бас тарту туралы дәлелді жауапты беру</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ішінде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 – рұқсатты жазу, қызмет алушының құжаттарын алған сәттен бастап 2 (екі) жұмыс күні ішінде – дәлелді бас тарту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 ішінде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5" w:id="30"/>
    <w:p>
      <w:pPr>
        <w:spacing w:after="0"/>
        <w:ind w:left="0"/>
        <w:jc w:val="left"/>
      </w:pPr>
      <w:r>
        <w:rPr>
          <w:rFonts w:ascii="Times New Roman"/>
          <w:b/>
          <w:i w:val="false"/>
          <w:color w:val="000000"/>
        </w:rPr>
        <w:t xml:space="preserve"> Мемлекеттік көрсетілетін қызметті портал арқылы көрсету</w:t>
      </w:r>
      <w:r>
        <w:br/>
      </w:r>
      <w:r>
        <w:rPr>
          <w:rFonts w:ascii="Times New Roman"/>
          <w:b/>
          <w:i w:val="false"/>
          <w:color w:val="000000"/>
        </w:rPr>
        <w:t>кезіндегі функционалдық өзара іс-қимылдың диаграммасы</w:t>
      </w:r>
    </w:p>
    <w:bookmarkEnd w:id="30"/>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Шартты белгілер:</w:t>
      </w:r>
    </w:p>
    <w:bookmarkEnd w:id="31"/>
    <w:p>
      <w:pPr>
        <w:spacing w:after="0"/>
        <w:ind w:left="0"/>
        <w:jc w:val="left"/>
      </w:pPr>
      <w:r>
        <w:br/>
      </w:r>
    </w:p>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8" w:id="32"/>
    <w:p>
      <w:pPr>
        <w:spacing w:after="0"/>
        <w:ind w:left="0"/>
        <w:jc w:val="left"/>
      </w:pPr>
      <w:r>
        <w:rPr>
          <w:rFonts w:ascii="Times New Roman"/>
          <w:b/>
          <w:i w:val="false"/>
          <w:color w:val="000000"/>
        </w:rPr>
        <w:t xml:space="preserve"> "Жануарлар дүниесін пайдалануға рұқсат беру" мемлекеттік</w:t>
      </w:r>
      <w:r>
        <w:br/>
      </w:r>
      <w:r>
        <w:rPr>
          <w:rFonts w:ascii="Times New Roman"/>
          <w:b/>
          <w:i w:val="false"/>
          <w:color w:val="000000"/>
        </w:rPr>
        <w:t xml:space="preserve">қызметін көрсетудің бизнес-процестерінің анықтамалығы </w:t>
      </w:r>
    </w:p>
    <w:bookmarkEnd w:id="32"/>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43400"/>
                    </a:xfrm>
                    <a:prstGeom prst="rect">
                      <a:avLst/>
                    </a:prstGeom>
                  </pic:spPr>
                </pic:pic>
              </a:graphicData>
            </a:graphic>
          </wp:inline>
        </w:drawing>
      </w:r>
    </w:p>
    <w:p>
      <w:pPr>
        <w:spacing w:after="0"/>
        <w:ind w:left="0"/>
        <w:jc w:val="left"/>
      </w:pPr>
      <w:r>
        <w:br/>
      </w:r>
    </w:p>
    <w:bookmarkStart w:name="z39" w:id="33"/>
    <w:p>
      <w:pPr>
        <w:spacing w:after="0"/>
        <w:ind w:left="0"/>
        <w:jc w:val="left"/>
      </w:pPr>
      <w:r>
        <w:rPr>
          <w:rFonts w:ascii="Times New Roman"/>
          <w:b/>
          <w:i w:val="false"/>
          <w:color w:val="000000"/>
        </w:rPr>
        <w:t xml:space="preserve"> Шартты белгілер: </w:t>
      </w:r>
    </w:p>
    <w:bookmarkEnd w:id="33"/>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7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152/5 қаулысымен</w:t>
            </w:r>
            <w:r>
              <w:br/>
            </w:r>
            <w:r>
              <w:rPr>
                <w:rFonts w:ascii="Times New Roman"/>
                <w:b w:val="false"/>
                <w:i w:val="false"/>
                <w:color w:val="000000"/>
                <w:sz w:val="20"/>
              </w:rPr>
              <w:t>бекітілді</w:t>
            </w:r>
          </w:p>
        </w:tc>
      </w:tr>
    </w:tbl>
    <w:bookmarkStart w:name="z41" w:id="34"/>
    <w:p>
      <w:pPr>
        <w:spacing w:after="0"/>
        <w:ind w:left="0"/>
        <w:jc w:val="left"/>
      </w:pPr>
      <w:r>
        <w:rPr>
          <w:rFonts w:ascii="Times New Roman"/>
          <w:b/>
          <w:i w:val="false"/>
          <w:color w:val="000000"/>
        </w:rPr>
        <w:t xml:space="preserve"> "Облыстың жергілікті атқарушы органдарының жануарлар</w:t>
      </w:r>
      <w:r>
        <w:br/>
      </w:r>
      <w:r>
        <w:rPr>
          <w:rFonts w:ascii="Times New Roman"/>
          <w:b/>
          <w:i w:val="false"/>
          <w:color w:val="000000"/>
        </w:rPr>
        <w:t>дүниесін пайдаланушыларға аңшылық алқаптар мен балық</w:t>
      </w:r>
      <w:r>
        <w:br/>
      </w:r>
      <w:r>
        <w:rPr>
          <w:rFonts w:ascii="Times New Roman"/>
          <w:b/>
          <w:i w:val="false"/>
          <w:color w:val="000000"/>
        </w:rPr>
        <w:t>шаруашылығы су айдындарын және (немесе) учаскелерін бекітіп</w:t>
      </w:r>
      <w:r>
        <w:br/>
      </w:r>
      <w:r>
        <w:rPr>
          <w:rFonts w:ascii="Times New Roman"/>
          <w:b/>
          <w:i w:val="false"/>
          <w:color w:val="000000"/>
        </w:rPr>
        <w:t>беру мен аңшылық және балық шаруашылықтарының</w:t>
      </w:r>
      <w:r>
        <w:br/>
      </w:r>
      <w:r>
        <w:rPr>
          <w:rFonts w:ascii="Times New Roman"/>
          <w:b/>
          <w:i w:val="false"/>
          <w:color w:val="000000"/>
        </w:rPr>
        <w:t>қажеттіліктері үшін сервитуттарды белгілеу жөнінде шешімдер</w:t>
      </w:r>
      <w:r>
        <w:br/>
      </w:r>
      <w:r>
        <w:rPr>
          <w:rFonts w:ascii="Times New Roman"/>
          <w:b/>
          <w:i w:val="false"/>
          <w:color w:val="000000"/>
        </w:rPr>
        <w:t>қабылдауы" мемлекеттік көрсетілетін қызмет регламенті</w:t>
      </w:r>
    </w:p>
    <w:bookmarkEnd w:id="34"/>
    <w:p>
      <w:pPr>
        <w:spacing w:after="0"/>
        <w:ind w:left="0"/>
        <w:jc w:val="both"/>
      </w:pPr>
      <w:r>
        <w:rPr>
          <w:rFonts w:ascii="Times New Roman"/>
          <w:b w:val="false"/>
          <w:i w:val="false"/>
          <w:color w:val="ff0000"/>
          <w:sz w:val="28"/>
        </w:rPr>
        <w:t>
      Ескерту. Регламенттің барлық мәтіні бойынша:</w:t>
      </w:r>
      <w:r>
        <w:br/>
      </w:r>
      <w:r>
        <w:rPr>
          <w:rFonts w:ascii="Times New Roman"/>
          <w:b w:val="false"/>
          <w:i w:val="false"/>
          <w:color w:val="ff0000"/>
          <w:sz w:val="28"/>
        </w:rPr>
        <w:t xml:space="preserve">
      "халыққа қызмет көрсету орталығымен", "Халыққа қызмет көрсету орталығы" шаруашылық жүргізу құқығындағы республикалық мемлекеттік кәсіпорнының Павлодар облысы бойынша филиалы" сөздері "Мемлекеттік корпорациямен", "Азаматтарға арналған үкімет" мемлекеттік корпорациясы" коммерциялық емес акционерлік қоғамы" сөздерімен ауыстырылды - Павлодар облыстық әкімдігінің 19.02.2016 </w:t>
      </w:r>
      <w:r>
        <w:rPr>
          <w:rFonts w:ascii="Times New Roman"/>
          <w:b w:val="false"/>
          <w:i w:val="false"/>
          <w:color w:val="ff0000"/>
          <w:sz w:val="28"/>
        </w:rPr>
        <w:t>N 43/2</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p>
    <w:bookmarkStart w:name="z42" w:id="35"/>
    <w:p>
      <w:pPr>
        <w:spacing w:after="0"/>
        <w:ind w:left="0"/>
        <w:jc w:val="left"/>
      </w:pPr>
      <w:r>
        <w:rPr>
          <w:rFonts w:ascii="Times New Roman"/>
          <w:b/>
          <w:i w:val="false"/>
          <w:color w:val="000000"/>
        </w:rPr>
        <w:t xml:space="preserve"> 1. Жалпы ережелер</w:t>
      </w:r>
    </w:p>
    <w:bookmarkEnd w:id="35"/>
    <w:bookmarkStart w:name="z43" w:id="36"/>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және аудандық жергілікті атқарушы органдары (бұдан әрі – көрсетілетін қызметті беруші) жүзеге асырады.</w:t>
      </w:r>
    </w:p>
    <w:bookmarkEnd w:id="3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44" w:id="37"/>
    <w:p>
      <w:pPr>
        <w:spacing w:after="0"/>
        <w:ind w:left="0"/>
        <w:jc w:val="both"/>
      </w:pPr>
      <w:r>
        <w:rPr>
          <w:rFonts w:ascii="Times New Roman"/>
          <w:b w:val="false"/>
          <w:i w:val="false"/>
          <w:color w:val="000000"/>
          <w:sz w:val="28"/>
        </w:rPr>
        <w:t>
      2. Мемлекеттік қызметті көрсету нысаны: қағаз түрінде.</w:t>
      </w:r>
    </w:p>
    <w:bookmarkEnd w:id="37"/>
    <w:bookmarkStart w:name="z45" w:id="38"/>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(бұдан әрі – қаулы).</w:t>
      </w:r>
    </w:p>
    <w:bookmarkEnd w:id="3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46" w:id="3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9"/>
    <w:bookmarkStart w:name="z47" w:id="4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Ауыл шаруашылығы министрінің міндетін атқарушысының 2015 жылғы 30 сәуірдегі № 18-03/390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(бұдан әрі – Стандарт) қосымшасына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негіз болып табылады.</w:t>
      </w:r>
    </w:p>
    <w:bookmarkEnd w:id="40"/>
    <w:bookmarkStart w:name="z48" w:id="4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ұзақтылығы:</w:t>
      </w:r>
    </w:p>
    <w:bookmarkEnd w:id="41"/>
    <w:p>
      <w:pPr>
        <w:spacing w:after="0"/>
        <w:ind w:left="0"/>
        <w:jc w:val="both"/>
      </w:pPr>
      <w:r>
        <w:rPr>
          <w:rFonts w:ascii="Times New Roman"/>
          <w:b w:val="false"/>
          <w:i w:val="false"/>
          <w:color w:val="000000"/>
          <w:sz w:val="28"/>
        </w:rPr>
        <w:t>
      1) келіп түскен құжаттардың көрсетілетін қызметті берушінің кеңсе маманымен қабылдануы және тіркелуі, көрсетілетін қызметті берушінің басшысына қарау үшін жіберу (20 минут ішінде);</w:t>
      </w:r>
    </w:p>
    <w:p>
      <w:pPr>
        <w:spacing w:after="0"/>
        <w:ind w:left="0"/>
        <w:jc w:val="both"/>
      </w:pPr>
      <w:r>
        <w:rPr>
          <w:rFonts w:ascii="Times New Roman"/>
          <w:b w:val="false"/>
          <w:i w:val="false"/>
          <w:color w:val="000000"/>
          <w:sz w:val="28"/>
        </w:rPr>
        <w:t>
      2) көрсетілетін қызметті берушінің басшысының бұрыштаманы қоюы және қабылданған құжаттарды қарау үшін жауапты орындаушыға жіберуі (30 минут ішінде);</w:t>
      </w:r>
    </w:p>
    <w:p>
      <w:pPr>
        <w:spacing w:after="0"/>
        <w:ind w:left="0"/>
        <w:jc w:val="both"/>
      </w:pPr>
      <w:r>
        <w:rPr>
          <w:rFonts w:ascii="Times New Roman"/>
          <w:b w:val="false"/>
          <w:i w:val="false"/>
          <w:color w:val="000000"/>
          <w:sz w:val="28"/>
        </w:rPr>
        <w:t>
      3) жауапты орындаушының ұсынылған құжаттардың біліктілік талаптарға сәйкестігін қарауы, қаулы жобасын дайындау (1 (бір) жұмыс күні ішінде);</w:t>
      </w:r>
    </w:p>
    <w:p>
      <w:pPr>
        <w:spacing w:after="0"/>
        <w:ind w:left="0"/>
        <w:jc w:val="both"/>
      </w:pPr>
      <w:r>
        <w:rPr>
          <w:rFonts w:ascii="Times New Roman"/>
          <w:b w:val="false"/>
          <w:i w:val="false"/>
          <w:color w:val="000000"/>
          <w:sz w:val="28"/>
        </w:rPr>
        <w:t>
      4) қаулы жобасын шешім қабылдау үшін жергілікті атқарушы органдарға (бұдан әрі – ЖАО) жіберу, ЖАО-ның қаулы жобасын келісу туралы шешім қабылдауы және оны облыс әкімдігінің отырысына шығаруы (3 (үш) жұмыс күні ішінде);</w:t>
      </w:r>
    </w:p>
    <w:p>
      <w:pPr>
        <w:spacing w:after="0"/>
        <w:ind w:left="0"/>
        <w:jc w:val="both"/>
      </w:pPr>
      <w:r>
        <w:rPr>
          <w:rFonts w:ascii="Times New Roman"/>
          <w:b w:val="false"/>
          <w:i w:val="false"/>
          <w:color w:val="000000"/>
          <w:sz w:val="28"/>
        </w:rPr>
        <w:t>
      5) көрсетілетін қызметті берушінің кеңсе маманының қаулыны беруі (20 минут ішінде).</w:t>
      </w:r>
    </w:p>
    <w:bookmarkStart w:name="z49" w:id="42"/>
    <w:p>
      <w:pPr>
        <w:spacing w:after="0"/>
        <w:ind w:left="0"/>
        <w:jc w:val="both"/>
      </w:pPr>
      <w:r>
        <w:rPr>
          <w:rFonts w:ascii="Times New Roman"/>
          <w:b w:val="false"/>
          <w:i w:val="false"/>
          <w:color w:val="000000"/>
          <w:sz w:val="28"/>
        </w:rPr>
        <w:t>
      6. Мемлекеттік қызметті көрсету нәтижесі – облыс әкімдігінің қағаз жеткізгіштегі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w:t>
      </w:r>
    </w:p>
    <w:bookmarkEnd w:id="42"/>
    <w:bookmarkStart w:name="z50" w:id="43"/>
    <w:p>
      <w:pPr>
        <w:spacing w:after="0"/>
        <w:ind w:left="0"/>
        <w:jc w:val="left"/>
      </w:pPr>
      <w:r>
        <w:rPr>
          <w:rFonts w:ascii="Times New Roman"/>
          <w:b/>
          <w:i w:val="false"/>
          <w:color w:val="000000"/>
        </w:rPr>
        <w:t xml:space="preserve"> 3. Мемлекеттік қызметті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өзара іс-қимыл тәртібін сипаттау</w:t>
      </w:r>
    </w:p>
    <w:bookmarkEnd w:id="43"/>
    <w:bookmarkStart w:name="z51" w:id="4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4"/>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облыс әкімдігі.</w:t>
      </w:r>
    </w:p>
    <w:bookmarkStart w:name="z52" w:id="45"/>
    <w:p>
      <w:pPr>
        <w:spacing w:after="0"/>
        <w:ind w:left="0"/>
        <w:jc w:val="both"/>
      </w:pPr>
      <w:r>
        <w:rPr>
          <w:rFonts w:ascii="Times New Roman"/>
          <w:b w:val="false"/>
          <w:i w:val="false"/>
          <w:color w:val="000000"/>
          <w:sz w:val="28"/>
        </w:rPr>
        <w:t xml:space="preserve">
      8. Әрбір рәсімнің (іс-қимылдың) орындалу мерзімін көрсетумен құрылымдық бөлімшелерінің (қызметкерлерінің) арасындағы рәсімнің (іс-қимылдың)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45"/>
    <w:bookmarkStart w:name="z53" w:id="46"/>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46"/>
    <w:bookmarkStart w:name="z54" w:id="47"/>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органдарының жануарлар</w:t>
            </w:r>
            <w:r>
              <w:br/>
            </w:r>
            <w:r>
              <w:rPr>
                <w:rFonts w:ascii="Times New Roman"/>
                <w:b w:val="false"/>
                <w:i w:val="false"/>
                <w:color w:val="000000"/>
                <w:sz w:val="20"/>
              </w:rPr>
              <w:t>дүниесін пайдаланушыларға</w:t>
            </w:r>
            <w:r>
              <w:br/>
            </w: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мен аңшылық және</w:t>
            </w:r>
            <w:r>
              <w:br/>
            </w:r>
            <w:r>
              <w:rPr>
                <w:rFonts w:ascii="Times New Roman"/>
                <w:b w:val="false"/>
                <w:i w:val="false"/>
                <w:color w:val="000000"/>
                <w:sz w:val="20"/>
              </w:rPr>
              <w:t>балық шаруашылықтарының</w:t>
            </w:r>
            <w:r>
              <w:br/>
            </w:r>
            <w:r>
              <w:rPr>
                <w:rFonts w:ascii="Times New Roman"/>
                <w:b w:val="false"/>
                <w:i w:val="false"/>
                <w:color w:val="000000"/>
                <w:sz w:val="20"/>
              </w:rPr>
              <w:t>қажеттіліктері үшін</w:t>
            </w:r>
            <w:r>
              <w:br/>
            </w:r>
            <w:r>
              <w:rPr>
                <w:rFonts w:ascii="Times New Roman"/>
                <w:b w:val="false"/>
                <w:i w:val="false"/>
                <w:color w:val="000000"/>
                <w:sz w:val="20"/>
              </w:rPr>
              <w:t>сервитуттарды белгілеу жөнінде</w:t>
            </w:r>
            <w:r>
              <w:br/>
            </w:r>
            <w:r>
              <w:rPr>
                <w:rFonts w:ascii="Times New Roman"/>
                <w:b w:val="false"/>
                <w:i w:val="false"/>
                <w:color w:val="000000"/>
                <w:sz w:val="20"/>
              </w:rPr>
              <w:t>шешімдер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6" w:id="48"/>
    <w:p>
      <w:pPr>
        <w:spacing w:after="0"/>
        <w:ind w:left="0"/>
        <w:jc w:val="left"/>
      </w:pPr>
      <w:r>
        <w:rPr>
          <w:rFonts w:ascii="Times New Roman"/>
          <w:b/>
          <w:i w:val="false"/>
          <w:color w:val="000000"/>
        </w:rPr>
        <w:t xml:space="preserve"> "Облыстың жергілікті атқарушы органдарының жануарлар</w:t>
      </w:r>
      <w:r>
        <w:br/>
      </w:r>
      <w:r>
        <w:rPr>
          <w:rFonts w:ascii="Times New Roman"/>
          <w:b/>
          <w:i w:val="false"/>
          <w:color w:val="000000"/>
        </w:rPr>
        <w:t>дүниесін пайдаланушыларға аңшылық алқаптар мен балық</w:t>
      </w:r>
      <w:r>
        <w:br/>
      </w:r>
      <w:r>
        <w:rPr>
          <w:rFonts w:ascii="Times New Roman"/>
          <w:b/>
          <w:i w:val="false"/>
          <w:color w:val="000000"/>
        </w:rPr>
        <w:t>шаруашылығы су айдындарын және (немесе) учаскелерін бекітіп</w:t>
      </w:r>
      <w:r>
        <w:br/>
      </w:r>
      <w:r>
        <w:rPr>
          <w:rFonts w:ascii="Times New Roman"/>
          <w:b/>
          <w:i w:val="false"/>
          <w:color w:val="000000"/>
        </w:rPr>
        <w:t>беру мен аңшылық және балық шаруашылықтарының қажеттіліктері</w:t>
      </w:r>
      <w:r>
        <w:br/>
      </w:r>
      <w:r>
        <w:rPr>
          <w:rFonts w:ascii="Times New Roman"/>
          <w:b/>
          <w:i w:val="false"/>
          <w:color w:val="000000"/>
        </w:rPr>
        <w:t>үшін сервитуттарды белгілеу жөнінде шешімдер қабылдауы" мемлекеттік</w:t>
      </w:r>
      <w:r>
        <w:br/>
      </w:r>
      <w:r>
        <w:rPr>
          <w:rFonts w:ascii="Times New Roman"/>
          <w:b/>
          <w:i w:val="false"/>
          <w:color w:val="000000"/>
        </w:rPr>
        <w:t>қызмет көрсетудің бизнес-процестерінің анықтамалығы</w:t>
      </w:r>
    </w:p>
    <w:bookmarkEnd w:id="48"/>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9"/>
    <w:p>
      <w:pPr>
        <w:spacing w:after="0"/>
        <w:ind w:left="0"/>
        <w:jc w:val="left"/>
      </w:pPr>
      <w:r>
        <w:rPr>
          <w:rFonts w:ascii="Times New Roman"/>
          <w:b/>
          <w:i w:val="false"/>
          <w:color w:val="000000"/>
        </w:rPr>
        <w:t xml:space="preserve"> Шартты белгілер:  </w:t>
      </w:r>
    </w:p>
    <w:bookmarkEnd w:id="49"/>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7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152/5 қаулысымен</w:t>
            </w:r>
            <w:r>
              <w:br/>
            </w:r>
            <w:r>
              <w:rPr>
                <w:rFonts w:ascii="Times New Roman"/>
                <w:b w:val="false"/>
                <w:i w:val="false"/>
                <w:color w:val="000000"/>
                <w:sz w:val="20"/>
              </w:rPr>
              <w:t>бекітілді</w:t>
            </w:r>
          </w:p>
        </w:tc>
      </w:tr>
    </w:tbl>
    <w:bookmarkStart w:name="z129" w:id="50"/>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көрсетілетін қызмет регламенті</w:t>
      </w:r>
    </w:p>
    <w:bookmarkEnd w:id="50"/>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03.11.2015 </w:t>
      </w:r>
      <w:r>
        <w:rPr>
          <w:rFonts w:ascii="Times New Roman"/>
          <w:b w:val="false"/>
          <w:i w:val="false"/>
          <w:color w:val="ff0000"/>
          <w:sz w:val="28"/>
        </w:rPr>
        <w:t>N 309/11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ff0000"/>
          <w:sz w:val="28"/>
        </w:rPr>
        <w:t>
      Ескерту. Регламенттің барлық мәтіні бойынша:</w:t>
      </w:r>
      <w:r>
        <w:br/>
      </w:r>
      <w:r>
        <w:rPr>
          <w:rFonts w:ascii="Times New Roman"/>
          <w:b w:val="false"/>
          <w:i w:val="false"/>
          <w:color w:val="ff0000"/>
          <w:sz w:val="28"/>
        </w:rPr>
        <w:t xml:space="preserve">
      "халыққа қызмет көрсету орталығымен", "Халыққа қызмет көрсету орталығы" шаруашылық жүргізу құқығындағы республикалық мемлекеттік кәсіпорнының Павлодар облысы бойынша филиалы" сөздері "Мемлекеттік корпорациямен", "Азаматтарға арналған үкімет" мемлекеттік корпорациясы" коммерциялық емес акционерлік қоғамы" сөздерімен ауыстырылды - Павлодар облыстық әкімдігінің 19.02.2016 </w:t>
      </w:r>
      <w:r>
        <w:rPr>
          <w:rFonts w:ascii="Times New Roman"/>
          <w:b w:val="false"/>
          <w:i w:val="false"/>
          <w:color w:val="ff0000"/>
          <w:sz w:val="28"/>
        </w:rPr>
        <w:t>N 43/2</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p>
    <w:bookmarkStart w:name="z130" w:id="51"/>
    <w:p>
      <w:pPr>
        <w:spacing w:after="0"/>
        <w:ind w:left="0"/>
        <w:jc w:val="left"/>
      </w:pPr>
      <w:r>
        <w:rPr>
          <w:rFonts w:ascii="Times New Roman"/>
          <w:b/>
          <w:i w:val="false"/>
          <w:color w:val="000000"/>
        </w:rPr>
        <w:t xml:space="preserve"> 1. Жалпы ережелер</w:t>
      </w:r>
    </w:p>
    <w:bookmarkEnd w:id="51"/>
    <w:bookmarkStart w:name="z131" w:id="52"/>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қызметін (бұдан әрі – мемлекеттік көрсетілетін қызмет) мемлекеттік орман иеленушілері (бұдан әрі – көрсетілетін қызметті беруші) көрсетеді.</w:t>
      </w:r>
    </w:p>
    <w:bookmarkEnd w:id="5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132" w:id="5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53"/>
    <w:bookmarkStart w:name="z133" w:id="54"/>
    <w:p>
      <w:pPr>
        <w:spacing w:after="0"/>
        <w:ind w:left="0"/>
        <w:jc w:val="both"/>
      </w:pPr>
      <w:r>
        <w:rPr>
          <w:rFonts w:ascii="Times New Roman"/>
          <w:b w:val="false"/>
          <w:i w:val="false"/>
          <w:color w:val="000000"/>
          <w:sz w:val="28"/>
        </w:rPr>
        <w:t>
      3. Мемлекеттік қызметті көрсету нәтижесі – қағаз түрінде ағаш кесу және (немесе) орман билетін беру.</w:t>
      </w:r>
    </w:p>
    <w:bookmarkEnd w:id="5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34" w:id="5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55"/>
    <w:bookmarkStart w:name="z135" w:id="5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"Ағаш кесу және орман билетін беру туралы"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өтініштің болуы негіз болып табылады.</w:t>
      </w:r>
    </w:p>
    <w:bookmarkEnd w:id="56"/>
    <w:bookmarkStart w:name="z136" w:id="5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ұзақтылығы:</w:t>
      </w:r>
    </w:p>
    <w:bookmarkEnd w:id="57"/>
    <w:p>
      <w:pPr>
        <w:spacing w:after="0"/>
        <w:ind w:left="0"/>
        <w:jc w:val="both"/>
      </w:pPr>
      <w:r>
        <w:rPr>
          <w:rFonts w:ascii="Times New Roman"/>
          <w:b w:val="false"/>
          <w:i w:val="false"/>
          <w:color w:val="000000"/>
          <w:sz w:val="28"/>
        </w:rPr>
        <w:t>
      1) келіп түскен құжаттардың көрсетілетін қызметті берушінің кеңсе маманымен қабылдануы және тіркелуі және мекеме директорының қарауына жіберілуі (20 (жиырма) минут ішінде);</w:t>
      </w:r>
    </w:p>
    <w:p>
      <w:pPr>
        <w:spacing w:after="0"/>
        <w:ind w:left="0"/>
        <w:jc w:val="both"/>
      </w:pPr>
      <w:r>
        <w:rPr>
          <w:rFonts w:ascii="Times New Roman"/>
          <w:b w:val="false"/>
          <w:i w:val="false"/>
          <w:color w:val="000000"/>
          <w:sz w:val="28"/>
        </w:rPr>
        <w:t>
      2) мекеме директорының бұрыштаманы қоюы және құрылымдық бөлімшенің жауапты орындаушысына жолдау (30 (отыз) минут ішінде);</w:t>
      </w:r>
    </w:p>
    <w:p>
      <w:pPr>
        <w:spacing w:after="0"/>
        <w:ind w:left="0"/>
        <w:jc w:val="both"/>
      </w:pPr>
      <w:r>
        <w:rPr>
          <w:rFonts w:ascii="Times New Roman"/>
          <w:b w:val="false"/>
          <w:i w:val="false"/>
          <w:color w:val="000000"/>
          <w:sz w:val="28"/>
        </w:rPr>
        <w:t xml:space="preserve">
      3) жауапты орындаушы өтінішті қарастырады, ұсынылған құжаттардың толық болуын тексереді, ағаш кесу және (немесе) орман билетін,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беруді дайындайды - 2 (екі) жұмыс күні ішінде.</w:t>
      </w:r>
    </w:p>
    <w:p>
      <w:pPr>
        <w:spacing w:after="0"/>
        <w:ind w:left="0"/>
        <w:jc w:val="both"/>
      </w:pPr>
      <w:r>
        <w:rPr>
          <w:rFonts w:ascii="Times New Roman"/>
          <w:b w:val="false"/>
          <w:i w:val="false"/>
          <w:color w:val="000000"/>
          <w:sz w:val="28"/>
        </w:rPr>
        <w:t xml:space="preserve">
      Орман шаруашылығы саласындағы уәкілетті органның ведомствосы бекіткен сүрек дайындау көлемінің, Қазақстан Республикасы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18-20) тармақшасына сәйкес орман иеленушімен келісімделген кеспеағаштарды игерудің технологиялық карталарының болмауы анықталған жағдайда қызметті беруші өтінішті қараудан дәлелді бас тарту береді.</w:t>
      </w:r>
    </w:p>
    <w:p>
      <w:pPr>
        <w:spacing w:after="0"/>
        <w:ind w:left="0"/>
        <w:jc w:val="both"/>
      </w:pPr>
      <w:r>
        <w:rPr>
          <w:rFonts w:ascii="Times New Roman"/>
          <w:b w:val="false"/>
          <w:i w:val="false"/>
          <w:color w:val="000000"/>
          <w:sz w:val="28"/>
        </w:rPr>
        <w:t>
      4) мекеме директорының ағаш кесу және (немесе) орман билетін немесе өтінішті қараудан дәлелді бас тартуды қарауы (30 (отыз) минут ішінде);</w:t>
      </w:r>
    </w:p>
    <w:p>
      <w:pPr>
        <w:spacing w:after="0"/>
        <w:ind w:left="0"/>
        <w:jc w:val="both"/>
      </w:pPr>
      <w:r>
        <w:rPr>
          <w:rFonts w:ascii="Times New Roman"/>
          <w:b w:val="false"/>
          <w:i w:val="false"/>
          <w:color w:val="000000"/>
          <w:sz w:val="28"/>
        </w:rPr>
        <w:t>
      5) көрсетілетін қызметті берушінің кеңсе маманының ағаш кесу және (немесе) орман билетін немесе дәлелді бас тартуды беруі (20 (жиырма) минут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облыстық әкімдігінің 26.06.2017 </w:t>
      </w:r>
      <w:r>
        <w:rPr>
          <w:rFonts w:ascii="Times New Roman"/>
          <w:b w:val="false"/>
          <w:i w:val="false"/>
          <w:color w:val="000000"/>
          <w:sz w:val="28"/>
        </w:rPr>
        <w:t>N 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58"/>
    <w:p>
      <w:pPr>
        <w:spacing w:after="0"/>
        <w:ind w:left="0"/>
        <w:jc w:val="both"/>
      </w:pPr>
      <w:r>
        <w:rPr>
          <w:rFonts w:ascii="Times New Roman"/>
          <w:b w:val="false"/>
          <w:i w:val="false"/>
          <w:color w:val="000000"/>
          <w:sz w:val="28"/>
        </w:rPr>
        <w:t>
      6. Мемлекеттік қызметті көрсетудің рәсімнің (іс-қимылдың) нәтижесі ағаш кесу және (немесе) орман билетін беру болып табылады.</w:t>
      </w:r>
    </w:p>
    <w:bookmarkEnd w:id="58"/>
    <w:bookmarkStart w:name="z138" w:id="59"/>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9"/>
    <w:bookmarkStart w:name="z139" w:id="6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0"/>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мекеме директоры;</w:t>
      </w:r>
    </w:p>
    <w:p>
      <w:pPr>
        <w:spacing w:after="0"/>
        <w:ind w:left="0"/>
        <w:jc w:val="both"/>
      </w:pPr>
      <w:r>
        <w:rPr>
          <w:rFonts w:ascii="Times New Roman"/>
          <w:b w:val="false"/>
          <w:i w:val="false"/>
          <w:color w:val="000000"/>
          <w:sz w:val="28"/>
        </w:rPr>
        <w:t>
      3) жауапты орындаушы.</w:t>
      </w:r>
    </w:p>
    <w:bookmarkStart w:name="z140" w:id="61"/>
    <w:p>
      <w:pPr>
        <w:spacing w:after="0"/>
        <w:ind w:left="0"/>
        <w:jc w:val="both"/>
      </w:pPr>
      <w:r>
        <w:rPr>
          <w:rFonts w:ascii="Times New Roman"/>
          <w:b w:val="false"/>
          <w:i w:val="false"/>
          <w:color w:val="000000"/>
          <w:sz w:val="28"/>
        </w:rPr>
        <w:t xml:space="preserve">
      8. Әрбір рәсімнің (іс-қимылдың) орындалу мерзімін көрсетумен құрылымдық бөлімшелерінің (қызметкерлерінің) арасындағы рәсімнің (іс-қимылдың)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61"/>
    <w:bookmarkStart w:name="z141" w:id="62"/>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62"/>
    <w:bookmarkStart w:name="z142" w:id="63"/>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63"/>
    <w:p>
      <w:pPr>
        <w:spacing w:after="0"/>
        <w:ind w:left="0"/>
        <w:jc w:val="both"/>
      </w:pPr>
      <w:r>
        <w:rPr>
          <w:rFonts w:ascii="Times New Roman"/>
          <w:b w:val="false"/>
          <w:i w:val="false"/>
          <w:color w:val="000000"/>
          <w:sz w:val="28"/>
        </w:rPr>
        <w:t>
      Берілген рұқсаттар туралы мәліметтер "Е-лицензиялау" мемлекеттік деректер базасы" ақпараттық жүйесіне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w:t>
            </w:r>
            <w:r>
              <w:br/>
            </w:r>
            <w:r>
              <w:rPr>
                <w:rFonts w:ascii="Times New Roman"/>
                <w:b w:val="false"/>
                <w:i w:val="false"/>
                <w:color w:val="000000"/>
                <w:sz w:val="20"/>
              </w:rPr>
              <w:t>орман билетін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44" w:id="64"/>
    <w:p>
      <w:pPr>
        <w:spacing w:after="0"/>
        <w:ind w:left="0"/>
        <w:jc w:val="left"/>
      </w:pPr>
      <w:r>
        <w:rPr>
          <w:rFonts w:ascii="Times New Roman"/>
          <w:b/>
          <w:i w:val="false"/>
          <w:color w:val="000000"/>
        </w:rPr>
        <w:t xml:space="preserve"> "Ағаш кесу және орман билетін беру" мемлекеттік</w:t>
      </w:r>
      <w:r>
        <w:br/>
      </w:r>
      <w:r>
        <w:rPr>
          <w:rFonts w:ascii="Times New Roman"/>
          <w:b/>
          <w:i w:val="false"/>
          <w:color w:val="000000"/>
        </w:rPr>
        <w:t>қызметті көрсетудің бизнес-процестерінің анықтамалығы</w:t>
      </w:r>
    </w:p>
    <w:bookmarkEnd w:id="64"/>
    <w:p>
      <w:pPr>
        <w:spacing w:after="0"/>
        <w:ind w:left="0"/>
        <w:jc w:val="both"/>
      </w:pPr>
      <w:r>
        <w:rPr>
          <w:rFonts w:ascii="Times New Roman"/>
          <w:b w:val="false"/>
          <w:i w:val="false"/>
          <w:color w:val="ff0000"/>
          <w:sz w:val="28"/>
        </w:rPr>
        <w:t xml:space="preserve">
      Ескерту. Қосымша жаңа редакцияда – Павлодар облыстық әкімдігінің 26.06.2017 </w:t>
      </w:r>
      <w:r>
        <w:rPr>
          <w:rFonts w:ascii="Times New Roman"/>
          <w:b w:val="false"/>
          <w:i w:val="false"/>
          <w:color w:val="ff0000"/>
          <w:sz w:val="28"/>
        </w:rPr>
        <w:t>N 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21100"/>
                    </a:xfrm>
                    <a:prstGeom prst="rect">
                      <a:avLst/>
                    </a:prstGeom>
                  </pic:spPr>
                </pic:pic>
              </a:graphicData>
            </a:graphic>
          </wp:inline>
        </w:drawing>
      </w:r>
    </w:p>
    <w:p>
      <w:pPr>
        <w:spacing w:after="0"/>
        <w:ind w:left="0"/>
        <w:jc w:val="left"/>
      </w:pPr>
      <w:r>
        <w:br/>
      </w:r>
    </w:p>
    <w:bookmarkStart w:name="z145" w:id="65"/>
    <w:p>
      <w:pPr>
        <w:spacing w:after="0"/>
        <w:ind w:left="0"/>
        <w:jc w:val="left"/>
      </w:pPr>
      <w:r>
        <w:rPr>
          <w:rFonts w:ascii="Times New Roman"/>
          <w:b/>
          <w:i w:val="false"/>
          <w:color w:val="000000"/>
        </w:rPr>
        <w:t xml:space="preserve"> Шартты белгілер: </w:t>
      </w:r>
    </w:p>
    <w:bookmarkEnd w:id="65"/>
    <w:p>
      <w:pPr>
        <w:spacing w:after="0"/>
        <w:ind w:left="0"/>
        <w:jc w:val="both"/>
      </w:pPr>
      <w:r>
        <w:drawing>
          <wp:inline distT="0" distB="0" distL="0" distR="0">
            <wp:extent cx="7302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02500" cy="166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152/5 қаулысымен</w:t>
            </w:r>
            <w:r>
              <w:br/>
            </w:r>
            <w:r>
              <w:rPr>
                <w:rFonts w:ascii="Times New Roman"/>
                <w:b w:val="false"/>
                <w:i w:val="false"/>
                <w:color w:val="000000"/>
                <w:sz w:val="20"/>
              </w:rPr>
              <w:t>бекітілді</w:t>
            </w:r>
          </w:p>
        </w:tc>
      </w:tr>
    </w:tbl>
    <w:bookmarkStart w:name="z147" w:id="66"/>
    <w:p>
      <w:pPr>
        <w:spacing w:after="0"/>
        <w:ind w:left="0"/>
        <w:jc w:val="left"/>
      </w:pPr>
      <w:r>
        <w:rPr>
          <w:rFonts w:ascii="Times New Roman"/>
          <w:b/>
          <w:i w:val="false"/>
          <w:color w:val="000000"/>
        </w:rPr>
        <w:t xml:space="preserve"> "Мемлекеттік орман қоры учаскелерінде ұзақ мерзімді</w:t>
      </w:r>
      <w:r>
        <w:br/>
      </w:r>
      <w:r>
        <w:rPr>
          <w:rFonts w:ascii="Times New Roman"/>
          <w:b/>
          <w:i w:val="false"/>
          <w:color w:val="000000"/>
        </w:rPr>
        <w:t>орман пайдалану шартын мемлекеттік тіркеу"</w:t>
      </w:r>
      <w:r>
        <w:br/>
      </w:r>
      <w:r>
        <w:rPr>
          <w:rFonts w:ascii="Times New Roman"/>
          <w:b/>
          <w:i w:val="false"/>
          <w:color w:val="000000"/>
        </w:rPr>
        <w:t>мемлекеттік көрсетілетін қызмет регламенті</w:t>
      </w:r>
    </w:p>
    <w:bookmarkEnd w:id="66"/>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03.11.2015 </w:t>
      </w:r>
      <w:r>
        <w:rPr>
          <w:rFonts w:ascii="Times New Roman"/>
          <w:b w:val="false"/>
          <w:i w:val="false"/>
          <w:color w:val="ff0000"/>
          <w:sz w:val="28"/>
        </w:rPr>
        <w:t>N 309/11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ff0000"/>
          <w:sz w:val="28"/>
        </w:rPr>
        <w:t>
      Ескерту. Регламенттің барлық мәтіні бойынша:</w:t>
      </w:r>
      <w:r>
        <w:br/>
      </w:r>
      <w:r>
        <w:rPr>
          <w:rFonts w:ascii="Times New Roman"/>
          <w:b w:val="false"/>
          <w:i w:val="false"/>
          <w:color w:val="ff0000"/>
          <w:sz w:val="28"/>
        </w:rPr>
        <w:t xml:space="preserve">
      "халыққа қызмет көрсету орталығымен", "Халыққа қызмет көрсету орталығы" шаруашылық жүргізу құқығындағы республикалық мемлекеттік кәсіпорнының Павлодар облысы бойынша филиалы" сөздері "Мемлекеттік корпорациямен", "Азаматтарға арналған үкімет" мемлекеттік корпорациясы" коммерциялық емес акционерлік қоғамы" сөздерімен ауыстырылды - Павлодар облыстық әкімдігінің 19.02.2016 </w:t>
      </w:r>
      <w:r>
        <w:rPr>
          <w:rFonts w:ascii="Times New Roman"/>
          <w:b w:val="false"/>
          <w:i w:val="false"/>
          <w:color w:val="ff0000"/>
          <w:sz w:val="28"/>
        </w:rPr>
        <w:t>N 43/2</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p>
    <w:bookmarkStart w:name="z148" w:id="67"/>
    <w:p>
      <w:pPr>
        <w:spacing w:after="0"/>
        <w:ind w:left="0"/>
        <w:jc w:val="left"/>
      </w:pPr>
      <w:r>
        <w:rPr>
          <w:rFonts w:ascii="Times New Roman"/>
          <w:b/>
          <w:i w:val="false"/>
          <w:color w:val="000000"/>
        </w:rPr>
        <w:t xml:space="preserve"> 1. Жалпы ережелер</w:t>
      </w:r>
    </w:p>
    <w:bookmarkEnd w:id="67"/>
    <w:bookmarkStart w:name="z149" w:id="68"/>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мемлекеттік тіркеу"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68"/>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150" w:id="6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69"/>
    <w:bookmarkStart w:name="z151" w:id="70"/>
    <w:p>
      <w:pPr>
        <w:spacing w:after="0"/>
        <w:ind w:left="0"/>
        <w:jc w:val="both"/>
      </w:pPr>
      <w:r>
        <w:rPr>
          <w:rFonts w:ascii="Times New Roman"/>
          <w:b w:val="false"/>
          <w:i w:val="false"/>
          <w:color w:val="000000"/>
          <w:sz w:val="28"/>
        </w:rPr>
        <w:t>
      3. Мемлекеттік қызметті көрсету нәтижесі – мемлекеттік орман қоры учаскелерінде ұзақ мерзімді орман пайдалану шартын мемлекеттік тіркеу.</w:t>
      </w:r>
    </w:p>
    <w:bookmarkEnd w:id="70"/>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шартта мөр басу үшін орын мен күні көрсетіліп, көрсетілетін қызметті берушінің уәкілетті тұлғасының электрондық цифрлық қолтаңбасы (бұдан әрі – ЭЦҚ) қойылған мемлекеттік орман қоры учаскелерінде ұзақ мерзімді орман пайдалану шартын мемлекеттік тіркеу туралы хабарлама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алуға қағаз түрінде жүгінген жағдайда мемлекеттік қызметті көрсету нәтижесі электрондық нысан түрінде ресімделеді, қағазға басылады және көрсетілетін қызметті берушінің мөрімен және оның басшысының қолтаңбасымен куәландырылады.</w:t>
      </w:r>
    </w:p>
    <w:bookmarkStart w:name="z152" w:id="71"/>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71"/>
    <w:bookmarkStart w:name="z153" w:id="7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ұзақ мерзімді орман пайдалану шартын мемлекеттік тіркеу"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негіз болып табылады.</w:t>
      </w:r>
    </w:p>
    <w:bookmarkEnd w:id="72"/>
    <w:bookmarkStart w:name="z154" w:id="7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ұзақтылығы:</w:t>
      </w:r>
    </w:p>
    <w:bookmarkEnd w:id="73"/>
    <w:p>
      <w:pPr>
        <w:spacing w:after="0"/>
        <w:ind w:left="0"/>
        <w:jc w:val="both"/>
      </w:pPr>
      <w:r>
        <w:rPr>
          <w:rFonts w:ascii="Times New Roman"/>
          <w:b w:val="false"/>
          <w:i w:val="false"/>
          <w:color w:val="000000"/>
          <w:sz w:val="28"/>
        </w:rPr>
        <w:t>
      1) келіп түскен құжаттардың көрсетілетін қызметті берушінің кеңсе маманымен қабылдануы және тіркелуі және көрсетілетін қызметті берушінің басшысының қарауына жіберу (20 минут (жиырма) ішінде);</w:t>
      </w:r>
    </w:p>
    <w:p>
      <w:pPr>
        <w:spacing w:after="0"/>
        <w:ind w:left="0"/>
        <w:jc w:val="both"/>
      </w:pPr>
      <w:r>
        <w:rPr>
          <w:rFonts w:ascii="Times New Roman"/>
          <w:b w:val="false"/>
          <w:i w:val="false"/>
          <w:color w:val="000000"/>
          <w:sz w:val="28"/>
        </w:rPr>
        <w:t>
      2) көрсетілетін қызметті беруші басшысының бұрыштаманы қоюы және қабылданған құжаттарды қарау үшін жауапты орындаушыға жіберуі (30 (отыз) минут ішінде);</w:t>
      </w:r>
    </w:p>
    <w:p>
      <w:pPr>
        <w:spacing w:after="0"/>
        <w:ind w:left="0"/>
        <w:jc w:val="both"/>
      </w:pPr>
      <w:r>
        <w:rPr>
          <w:rFonts w:ascii="Times New Roman"/>
          <w:b w:val="false"/>
          <w:i w:val="false"/>
          <w:color w:val="000000"/>
          <w:sz w:val="28"/>
        </w:rPr>
        <w:t xml:space="preserve">
      3) жауапты орындаушы өтінішті қарастырады, ұсынылған құжаттардың толық болуын тексереді, мемлекеттік орман қоры учаскелерінде ұзақ мерзімді орман пайдалану шартын тіркеуді жүзеге асырады,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беруді дайындайды - 1 (бір) жұмыс күні ішінде;</w:t>
      </w:r>
    </w:p>
    <w:p>
      <w:pPr>
        <w:spacing w:after="0"/>
        <w:ind w:left="0"/>
        <w:jc w:val="both"/>
      </w:pPr>
      <w:r>
        <w:rPr>
          <w:rFonts w:ascii="Times New Roman"/>
          <w:b w:val="false"/>
          <w:i w:val="false"/>
          <w:color w:val="000000"/>
          <w:sz w:val="28"/>
        </w:rPr>
        <w:t>
      4) көрсетілетін қызметті беруші басшысының мемлекетік орман қоры учаскелерінде ұзақ мерзімді орман пайдалану шартын тіркеу жөнінде хабарландыруға қол қоюы (30 (отыз) минут ішінде);</w:t>
      </w:r>
    </w:p>
    <w:p>
      <w:pPr>
        <w:spacing w:after="0"/>
        <w:ind w:left="0"/>
        <w:jc w:val="both"/>
      </w:pPr>
      <w:r>
        <w:rPr>
          <w:rFonts w:ascii="Times New Roman"/>
          <w:b w:val="false"/>
          <w:i w:val="false"/>
          <w:color w:val="000000"/>
          <w:sz w:val="28"/>
        </w:rPr>
        <w:t>
      5) көрсетілетін қызметті берушінің кеңсе маманының көрсетілетін қызметті алушыға мемлекеттік қызметті көрсету нәтижесін жолдау (10 (он) минут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облыстық әкімдігінің 26.06.2017 </w:t>
      </w:r>
      <w:r>
        <w:rPr>
          <w:rFonts w:ascii="Times New Roman"/>
          <w:b w:val="false"/>
          <w:i w:val="false"/>
          <w:color w:val="000000"/>
          <w:sz w:val="28"/>
        </w:rPr>
        <w:t>N 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74"/>
    <w:p>
      <w:pPr>
        <w:spacing w:after="0"/>
        <w:ind w:left="0"/>
        <w:jc w:val="both"/>
      </w:pPr>
      <w:r>
        <w:rPr>
          <w:rFonts w:ascii="Times New Roman"/>
          <w:b w:val="false"/>
          <w:i w:val="false"/>
          <w:color w:val="000000"/>
          <w:sz w:val="28"/>
        </w:rPr>
        <w:t>
      6. Мемлекеттік қызметті көрсетудің рәсімдің (іс-қимылдың) нәтижесі мемлекеттік орман қоры учаскелерінде ұзақ мерзімді орман пайдалану шартын мемлекеттік тіркеу болып табылады.</w:t>
      </w:r>
    </w:p>
    <w:bookmarkEnd w:id="74"/>
    <w:bookmarkStart w:name="z156" w:id="75"/>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75"/>
    <w:bookmarkStart w:name="z157" w:id="7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76"/>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bookmarkStart w:name="z158" w:id="77"/>
    <w:p>
      <w:pPr>
        <w:spacing w:after="0"/>
        <w:ind w:left="0"/>
        <w:jc w:val="both"/>
      </w:pPr>
      <w:r>
        <w:rPr>
          <w:rFonts w:ascii="Times New Roman"/>
          <w:b w:val="false"/>
          <w:i w:val="false"/>
          <w:color w:val="000000"/>
          <w:sz w:val="28"/>
        </w:rPr>
        <w:t xml:space="preserve">
      8. Әрбір рәсімнің (іс-қимылдың) орындалу мерзімін көрсетумен құрылымдық бөлімшелерінің (қызметкерлерінің) арасындағы рәсімнің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7"/>
    <w:bookmarkStart w:name="z159" w:id="78"/>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78"/>
    <w:bookmarkStart w:name="z160" w:id="79"/>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арқылы көрсетілмейді.</w:t>
      </w:r>
    </w:p>
    <w:bookmarkEnd w:id="79"/>
    <w:bookmarkStart w:name="z161" w:id="80"/>
    <w:p>
      <w:pPr>
        <w:spacing w:after="0"/>
        <w:ind w:left="0"/>
        <w:jc w:val="both"/>
      </w:pPr>
      <w:r>
        <w:rPr>
          <w:rFonts w:ascii="Times New Roman"/>
          <w:b w:val="false"/>
          <w:i w:val="false"/>
          <w:color w:val="000000"/>
          <w:sz w:val="28"/>
        </w:rPr>
        <w:t>
      10. Мемлекеттік қызмет портал арқылы көрсетілген кезде көрсетілетін қызметті беруші мен көрсетілетін қызметті алушының жүгіну тәртібі мен рәсімдер (іс-қимылдар) реттілігінің сипаттамасы:</w:t>
      </w:r>
    </w:p>
    <w:bookmarkEnd w:id="80"/>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(енгізілген деректерді) растауы (қол қоюы);</w:t>
      </w:r>
    </w:p>
    <w:p>
      <w:pPr>
        <w:spacing w:after="0"/>
        <w:ind w:left="0"/>
        <w:jc w:val="both"/>
      </w:pPr>
      <w:r>
        <w:rPr>
          <w:rFonts w:ascii="Times New Roman"/>
          <w:b w:val="false"/>
          <w:i w:val="false"/>
          <w:color w:val="000000"/>
          <w:sz w:val="28"/>
        </w:rPr>
        <w:t>
      10) 7-процесс – "Е-лицензиялау" мемлекеттік деректер базасы" ақпараттық жүйесіне (бұдан әрі – "Е-лицензиялау" МДБ АЖ) электрондық құжатты (қызметті алушының сұрау салуын) тіркеу;</w:t>
      </w:r>
    </w:p>
    <w:p>
      <w:pPr>
        <w:spacing w:after="0"/>
        <w:ind w:left="0"/>
        <w:jc w:val="both"/>
      </w:pPr>
      <w:r>
        <w:rPr>
          <w:rFonts w:ascii="Times New Roman"/>
          <w:b w:val="false"/>
          <w:i w:val="false"/>
          <w:color w:val="000000"/>
          <w:sz w:val="28"/>
        </w:rPr>
        <w:t xml:space="preserve">
      11) 3-шарт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АЖ-да қалыптастырған электрондық мемлекеттік қызмет нәтижесін алуы. Электрондық құжат көрсетілетін қызметті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p>
    <w:bookmarkStart w:name="z162" w:id="81"/>
    <w:p>
      <w:pPr>
        <w:spacing w:after="0"/>
        <w:ind w:left="0"/>
        <w:jc w:val="both"/>
      </w:pPr>
      <w:r>
        <w:rPr>
          <w:rFonts w:ascii="Times New Roman"/>
          <w:b w:val="false"/>
          <w:i w:val="false"/>
          <w:color w:val="000000"/>
          <w:sz w:val="28"/>
        </w:rPr>
        <w:t>
      11. Мемлекеттік қызмет көрсетілетін қызметті беруші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81"/>
    <w:p>
      <w:pPr>
        <w:spacing w:after="0"/>
        <w:ind w:left="0"/>
        <w:jc w:val="both"/>
      </w:pPr>
      <w:r>
        <w:rPr>
          <w:rFonts w:ascii="Times New Roman"/>
          <w:b w:val="false"/>
          <w:i w:val="false"/>
          <w:color w:val="000000"/>
          <w:sz w:val="28"/>
        </w:rPr>
        <w:t>
      1) 1-процесс – мемлекеттік қызмет көрсету үшін көрсетілетін қызметті беруші қызметкерінің "Е-лицензиялау" МДБ АЖ-да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және пароль арқылы "Е-лицензиялау" МДБ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xml:space="preserve">
      3) 2-процесс – көрсетілетін қызметті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 </w:t>
      </w:r>
    </w:p>
    <w:p>
      <w:pPr>
        <w:spacing w:after="0"/>
        <w:ind w:left="0"/>
        <w:jc w:val="both"/>
      </w:pPr>
      <w:r>
        <w:rPr>
          <w:rFonts w:ascii="Times New Roman"/>
          <w:b w:val="false"/>
          <w:i w:val="false"/>
          <w:color w:val="000000"/>
          <w:sz w:val="28"/>
        </w:rPr>
        <w:t xml:space="preserve">
      4) 3-процесс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"Жеке тұлғалар" мемлекеттік деректер базасына/"Заңды тұлғалар" мемлекеттік деректер базасына (бұдан әрі – ЖТ МДБ/ЗТ МДБ) "электрондық-үкімет" шлюзі (бұдан әрі – ЭҮШ) арқылы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2-шарт – ЖТ МДБ/ЗТ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7) 5-процесс – ЖТ МДБ/ЗТ МДБ-да көрсетілетін қызметті алушы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6-процесс – сұрау салу нысанын құжаттардың қағаз нысанында болуын белгілеу бөлігінде толтыру,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p>
    <w:p>
      <w:pPr>
        <w:spacing w:after="0"/>
        <w:ind w:left="0"/>
        <w:jc w:val="both"/>
      </w:pPr>
      <w:r>
        <w:rPr>
          <w:rFonts w:ascii="Times New Roman"/>
          <w:b w:val="false"/>
          <w:i w:val="false"/>
          <w:color w:val="000000"/>
          <w:sz w:val="28"/>
        </w:rPr>
        <w:t>
      9) 7-процесс – "Е-лицензиялау"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xml:space="preserve">
      10) 3-шарт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11)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xml:space="preserve">
      12) 9-процесс – көрсетілетін қызметті алушының "Е-лицензиялау" МДБ АЖ қалыптастырылған қызмет нәтижесін алуы. Электрондық құжат көрсетілетін қызмет берушінің уәкілетті тұлғасының ЭЦҚ-сын пайдаланумен қалыптастырылады. </w:t>
      </w:r>
    </w:p>
    <w:bookmarkStart w:name="z163" w:id="82"/>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көрсетілетін қызметті берушінің құрылымдық бөлімшелерінің (қызметкерлерінің) өзара іс-қимылдарының толық сипаттамасы, сонымен қатар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65" w:id="83"/>
    <w:p>
      <w:pPr>
        <w:spacing w:after="0"/>
        <w:ind w:left="0"/>
        <w:jc w:val="left"/>
      </w:pPr>
      <w:r>
        <w:rPr>
          <w:rFonts w:ascii="Times New Roman"/>
          <w:b/>
          <w:i w:val="false"/>
          <w:color w:val="000000"/>
        </w:rPr>
        <w:t xml:space="preserve"> "Мемлекеттік орман қоры учаскелерінде ұзақ мерзімді</w:t>
      </w:r>
      <w:r>
        <w:br/>
      </w:r>
      <w:r>
        <w:rPr>
          <w:rFonts w:ascii="Times New Roman"/>
          <w:b/>
          <w:i w:val="false"/>
          <w:color w:val="000000"/>
        </w:rPr>
        <w:t>орман пайдалану шартын мемлекеттік тіркеу" мемлекеттік</w:t>
      </w:r>
      <w:r>
        <w:br/>
      </w:r>
      <w:r>
        <w:rPr>
          <w:rFonts w:ascii="Times New Roman"/>
          <w:b/>
          <w:i w:val="false"/>
          <w:color w:val="000000"/>
        </w:rPr>
        <w:t>қызметін көрсету процесінде құрылымдық бөлімшелер</w:t>
      </w:r>
      <w:r>
        <w:br/>
      </w:r>
      <w:r>
        <w:rPr>
          <w:rFonts w:ascii="Times New Roman"/>
          <w:b/>
          <w:i w:val="false"/>
          <w:color w:val="000000"/>
        </w:rPr>
        <w:t>(қызметкерлер) арасындағы рәсімдер (іс-қимылдар) реттілігін сипаттау</w:t>
      </w:r>
    </w:p>
    <w:bookmarkEnd w:id="83"/>
    <w:p>
      <w:pPr>
        <w:spacing w:after="0"/>
        <w:ind w:left="0"/>
        <w:jc w:val="both"/>
      </w:pPr>
      <w:r>
        <w:rPr>
          <w:rFonts w:ascii="Times New Roman"/>
          <w:b w:val="false"/>
          <w:i w:val="false"/>
          <w:color w:val="ff0000"/>
          <w:sz w:val="28"/>
        </w:rPr>
        <w:t xml:space="preserve">
      Ескерту. 1-қосымша жаңа редакцияда – Павлодар облыстық әкімдігінің 26.06.2017 </w:t>
      </w:r>
      <w:r>
        <w:rPr>
          <w:rFonts w:ascii="Times New Roman"/>
          <w:b w:val="false"/>
          <w:i w:val="false"/>
          <w:color w:val="ff0000"/>
          <w:sz w:val="28"/>
        </w:rPr>
        <w:t>N 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800"/>
        <w:gridCol w:w="1084"/>
        <w:gridCol w:w="4527"/>
        <w:gridCol w:w="2517"/>
        <w:gridCol w:w="880"/>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 ағыны)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 рәсім, операция) атауы және олардың сипаттамасы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құжаттардың көрсетілетін қызметті берушінің кеңсе маманымен қабылдануы және тіркелуі және көрсетілетін қызметті берушінің басшысына жіберу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басшысының бұрыштаманы қоюы және жауапты орындаушыға жіберу</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қарастырады, ұсынылған құжаттардың толық болуын тексереді, мемлекеттік орман қоры учаскелерінде ұзақ мерзімді орман пайдалану шартын тіркеуді жүзеге асырады, немесе Стандарттың 9-1-тармағында көзделген негіздерде мемлекеттік қызметті көрсетуден бас тарту туралы дәлелді жауапты беруді дайындайды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мемлекеттік орман қоры учаскелерінде ұзақ мерзімді орман пайдалану шартының тіркелуі жөнінде хабарландыруға немесе бас тарту туралы дәлелді жауапқа қол қоюы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жолдау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753"/>
        <w:gridCol w:w="1753"/>
        <w:gridCol w:w="2372"/>
        <w:gridCol w:w="1754"/>
        <w:gridCol w:w="1758"/>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ұйымдастыру-өкімдік шешімдер)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тіркеу немесе бас тарту туралы дәлелді жауап</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мөрмен растау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немесе бас тарту туралы дәлелді жауап</w:t>
            </w:r>
          </w:p>
        </w:tc>
      </w:tr>
      <w:tr>
        <w:trPr>
          <w:trHeight w:val="30" w:hRule="atLeast"/>
        </w:trPr>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67" w:id="84"/>
    <w:p>
      <w:pPr>
        <w:spacing w:after="0"/>
        <w:ind w:left="0"/>
        <w:jc w:val="left"/>
      </w:pPr>
      <w:r>
        <w:rPr>
          <w:rFonts w:ascii="Times New Roman"/>
          <w:b/>
          <w:i w:val="false"/>
          <w:color w:val="000000"/>
        </w:rPr>
        <w:t xml:space="preserve"> Мемлекеттік көрсетілетін қызметті портал арқылы көрсету</w:t>
      </w:r>
      <w:r>
        <w:br/>
      </w:r>
      <w:r>
        <w:rPr>
          <w:rFonts w:ascii="Times New Roman"/>
          <w:b/>
          <w:i w:val="false"/>
          <w:color w:val="000000"/>
        </w:rPr>
        <w:t>кезіндегі функционалдық өзара іс-қимылдың диаграммасы</w:t>
      </w:r>
    </w:p>
    <w:bookmarkEnd w:id="84"/>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85"/>
    <w:p>
      <w:pPr>
        <w:spacing w:after="0"/>
        <w:ind w:left="0"/>
        <w:jc w:val="left"/>
      </w:pPr>
      <w:r>
        <w:rPr>
          <w:rFonts w:ascii="Times New Roman"/>
          <w:b/>
          <w:i w:val="false"/>
          <w:color w:val="000000"/>
        </w:rPr>
        <w:t xml:space="preserve"> Шартты белгілер:</w:t>
      </w:r>
    </w:p>
    <w:bookmarkEnd w:id="85"/>
    <w:p>
      <w:pPr>
        <w:spacing w:after="0"/>
        <w:ind w:left="0"/>
        <w:jc w:val="left"/>
      </w:pPr>
      <w:r>
        <w:br/>
      </w:r>
    </w:p>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70" w:id="86"/>
    <w:p>
      <w:pPr>
        <w:spacing w:after="0"/>
        <w:ind w:left="0"/>
        <w:jc w:val="left"/>
      </w:pPr>
      <w:r>
        <w:rPr>
          <w:rFonts w:ascii="Times New Roman"/>
          <w:b/>
          <w:i w:val="false"/>
          <w:color w:val="000000"/>
        </w:rPr>
        <w:t xml:space="preserve"> "Мемлекеттік орман қоры учаскелерінде ұзақ мерзімді</w:t>
      </w:r>
      <w:r>
        <w:br/>
      </w:r>
      <w:r>
        <w:rPr>
          <w:rFonts w:ascii="Times New Roman"/>
          <w:b/>
          <w:i w:val="false"/>
          <w:color w:val="000000"/>
        </w:rPr>
        <w:t>орман пайдалану шартын мемлекеттік тіркеу" мемлекеттік</w:t>
      </w:r>
      <w:r>
        <w:br/>
      </w:r>
      <w:r>
        <w:rPr>
          <w:rFonts w:ascii="Times New Roman"/>
          <w:b/>
          <w:i w:val="false"/>
          <w:color w:val="000000"/>
        </w:rPr>
        <w:t>қызмет көрсетудің бизнес-процестерінің анықтамалығы</w:t>
      </w:r>
    </w:p>
    <w:bookmarkEnd w:id="86"/>
    <w:p>
      <w:pPr>
        <w:spacing w:after="0"/>
        <w:ind w:left="0"/>
        <w:jc w:val="both"/>
      </w:pPr>
      <w:r>
        <w:rPr>
          <w:rFonts w:ascii="Times New Roman"/>
          <w:b w:val="false"/>
          <w:i w:val="false"/>
          <w:color w:val="ff0000"/>
          <w:sz w:val="28"/>
        </w:rPr>
        <w:t xml:space="preserve">
      Ескерту. 3-қосымша жаңа редакцияда – Павлодар облыстық әкімдігінің 26.06.2017 </w:t>
      </w:r>
      <w:r>
        <w:rPr>
          <w:rFonts w:ascii="Times New Roman"/>
          <w:b w:val="false"/>
          <w:i w:val="false"/>
          <w:color w:val="ff0000"/>
          <w:sz w:val="28"/>
        </w:rPr>
        <w:t>N 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43300"/>
                    </a:xfrm>
                    <a:prstGeom prst="rect">
                      <a:avLst/>
                    </a:prstGeom>
                  </pic:spPr>
                </pic:pic>
              </a:graphicData>
            </a:graphic>
          </wp:inline>
        </w:drawing>
      </w:r>
    </w:p>
    <w:p>
      <w:pPr>
        <w:spacing w:after="0"/>
        <w:ind w:left="0"/>
        <w:jc w:val="left"/>
      </w:pPr>
      <w:r>
        <w:br/>
      </w:r>
    </w:p>
    <w:bookmarkStart w:name="z171" w:id="87"/>
    <w:p>
      <w:pPr>
        <w:spacing w:after="0"/>
        <w:ind w:left="0"/>
        <w:jc w:val="left"/>
      </w:pPr>
      <w:r>
        <w:rPr>
          <w:rFonts w:ascii="Times New Roman"/>
          <w:b/>
          <w:i w:val="false"/>
          <w:color w:val="000000"/>
        </w:rPr>
        <w:t xml:space="preserve"> Шартты белгілер:</w:t>
      </w:r>
    </w:p>
    <w:bookmarkEnd w:id="87"/>
    <w:p>
      <w:pPr>
        <w:spacing w:after="0"/>
        <w:ind w:left="0"/>
        <w:jc w:val="left"/>
      </w:pPr>
      <w:r>
        <w:br/>
      </w:r>
    </w:p>
    <w:p>
      <w:pPr>
        <w:spacing w:after="0"/>
        <w:ind w:left="0"/>
        <w:jc w:val="both"/>
      </w:pPr>
      <w:r>
        <w:drawing>
          <wp:inline distT="0" distB="0" distL="0" distR="0">
            <wp:extent cx="73406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406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152/5 қаулысымен</w:t>
            </w:r>
            <w:r>
              <w:br/>
            </w:r>
            <w:r>
              <w:rPr>
                <w:rFonts w:ascii="Times New Roman"/>
                <w:b w:val="false"/>
                <w:i w:val="false"/>
                <w:color w:val="000000"/>
                <w:sz w:val="20"/>
              </w:rPr>
              <w:t>бекітілді</w:t>
            </w:r>
          </w:p>
        </w:tc>
      </w:tr>
    </w:tbl>
    <w:bookmarkStart w:name="z103" w:id="88"/>
    <w:p>
      <w:pPr>
        <w:spacing w:after="0"/>
        <w:ind w:left="0"/>
        <w:jc w:val="left"/>
      </w:pPr>
      <w:r>
        <w:rPr>
          <w:rFonts w:ascii="Times New Roman"/>
          <w:b/>
          <w:i w:val="false"/>
          <w:color w:val="000000"/>
        </w:rPr>
        <w:t xml:space="preserve"> "Орман ресурстары, сауықтыру, рекреациялық, тарихи-мәдени,</w:t>
      </w:r>
      <w:r>
        <w:br/>
      </w:r>
      <w:r>
        <w:rPr>
          <w:rFonts w:ascii="Times New Roman"/>
          <w:b/>
          <w:i w:val="false"/>
          <w:color w:val="000000"/>
        </w:rPr>
        <w:t>туристік және спорттық мақсаттар; аңшылық шаруашылығының</w:t>
      </w:r>
      <w:r>
        <w:br/>
      </w:r>
      <w:r>
        <w:rPr>
          <w:rFonts w:ascii="Times New Roman"/>
          <w:b/>
          <w:i w:val="false"/>
          <w:color w:val="000000"/>
        </w:rPr>
        <w:t>мұқтаждықтары; жанама орман пайдалану үшін ұзақ мерзімді</w:t>
      </w:r>
      <w:r>
        <w:br/>
      </w:r>
      <w:r>
        <w:rPr>
          <w:rFonts w:ascii="Times New Roman"/>
          <w:b/>
          <w:i w:val="false"/>
          <w:color w:val="000000"/>
        </w:rPr>
        <w:t>орман пайдалануға берілген мемлекеттік орман қоры жерлерінде</w:t>
      </w:r>
      <w:r>
        <w:br/>
      </w:r>
      <w:r>
        <w:rPr>
          <w:rFonts w:ascii="Times New Roman"/>
          <w:b/>
          <w:i w:val="false"/>
          <w:color w:val="000000"/>
        </w:rPr>
        <w:t>учаскелерді құрылыс объектілерін салуға пайдалануға рұқсат</w:t>
      </w:r>
      <w:r>
        <w:br/>
      </w:r>
      <w:r>
        <w:rPr>
          <w:rFonts w:ascii="Times New Roman"/>
          <w:b/>
          <w:i w:val="false"/>
          <w:color w:val="000000"/>
        </w:rPr>
        <w:t>беру" мемлекеттік көрсетілетін қызмет регламенті</w:t>
      </w:r>
    </w:p>
    <w:bookmarkEnd w:id="88"/>
    <w:p>
      <w:pPr>
        <w:spacing w:after="0"/>
        <w:ind w:left="0"/>
        <w:jc w:val="both"/>
      </w:pPr>
      <w:r>
        <w:rPr>
          <w:rFonts w:ascii="Times New Roman"/>
          <w:b w:val="false"/>
          <w:i w:val="false"/>
          <w:color w:val="ff0000"/>
          <w:sz w:val="28"/>
        </w:rPr>
        <w:t xml:space="preserve">
      Ескерту. Регламент алынып тасталды - Павлодар облыстық әкімдігінің 26.06.2017 </w:t>
      </w:r>
      <w:r>
        <w:rPr>
          <w:rFonts w:ascii="Times New Roman"/>
          <w:b w:val="false"/>
          <w:i w:val="false"/>
          <w:color w:val="ff0000"/>
          <w:sz w:val="28"/>
        </w:rPr>
        <w:t>N 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