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17d9" w14:textId="c91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11 ақпандағы "Асыл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 көлемдерін бекіту туралы" № 35/2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17 маусымдағы № 178/6 қаулысы. Павлодар облысының Әділет департаментінде 2015 жылғы 03 шілдеде № 4568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11 ақпандағы "Асыл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 көлемдерін бекіту туралы" № 35/2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тіркелді, 2015 жылғы 5 наурызда "Сарыарқа самалы", "Звезда Прииртышья"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асыл тұқымды мал шаруашылығын дамытуды және мал шаруашылығы өнімінің өнімділігі мен сапасын арттыруды субсидиялау бағыттары бойынша 2015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субсидия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"19"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өнімділігін және өнім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2015 жылға арналған субсидия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2631"/>
        <w:gridCol w:w="398"/>
        <w:gridCol w:w="1962"/>
        <w:gridCol w:w="2674"/>
        <w:gridCol w:w="3386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1 бірлік үшін,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ландырылатын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(бас, килограмм,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549 880,88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54 988,088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1 752 555,688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арзандату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арзандату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39 243,074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басы, асыл тұқымдық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