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7a83" w14:textId="77c7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19 мамырдағы № 143/5 қаулысы. Павлодар облысының Әділет департаментінде 2015 жылғы 29 маусымда № 4559 болып тіркелді. Күші жойылды - Павлодар облыстық әкімдігінің 2020 жылғы 3 маусымдағы № 121/3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03.06.2020 № 121/3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Миссионерлік қызметті жүзеге асыратын</w:t>
      </w:r>
      <w:r>
        <w:rPr>
          <w:rFonts w:ascii="Times New Roman"/>
          <w:b w:val="false"/>
          <w:i w:val="false"/>
          <w:color w:val="000000"/>
          <w:sz w:val="28"/>
        </w:rPr>
        <w:t xml:space="preserve"> тұлғаларды тіркеуді және қайта тіркеуді жүргізу";</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Діни іс-шараларды өткізуге арналған</w:t>
      </w:r>
      <w:r>
        <w:rPr>
          <w:rFonts w:ascii="Times New Roman"/>
          <w:b w:val="false"/>
          <w:i w:val="false"/>
          <w:color w:val="000000"/>
          <w:sz w:val="28"/>
        </w:rPr>
        <w:t xml:space="preserve"> үй-жайларды ғибадат үйлерінен (ғимараттарынан) тыс жерлерде орналастыруға келісу туралы шешім беру";</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Діни әдебиетті және діни мазмұндағы өзге де</w:t>
      </w:r>
      <w:r>
        <w:rPr>
          <w:rFonts w:ascii="Times New Roman"/>
          <w:b w:val="false"/>
          <w:i w:val="false"/>
          <w:color w:val="000000"/>
          <w:sz w:val="28"/>
        </w:rPr>
        <w:t xml:space="preserve">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 енгізілді, қазақ тіліндегі мәтіні өзгермейді - Павлодар облыстық әкімдігінің 12.09.2018 </w:t>
      </w:r>
      <w:r>
        <w:rPr>
          <w:rFonts w:ascii="Times New Roman"/>
          <w:b w:val="false"/>
          <w:i w:val="false"/>
          <w:color w:val="000000"/>
          <w:sz w:val="28"/>
        </w:rPr>
        <w:t>№ 322/5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Павлодар облысы әкімдігінің келесі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2014 жылғы 24 сәуірдегі "Діни қызмет саласындағы мемлекеттік көрсетілетін қызметтер регламенттерін бекіту туралы" № 123/4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3825 болып тіркелді, 2014 жылғы 3 маусымда "Сарыарқа самалы" газетінде, 2014 жылғы 31 мамырда "Звезда Прииртышья" газетінде жарияланды);</w:t>
      </w:r>
      <w:r>
        <w:br/>
      </w:r>
      <w:r>
        <w:rPr>
          <w:rFonts w:ascii="Times New Roman"/>
          <w:b w:val="false"/>
          <w:i w:val="false"/>
          <w:color w:val="000000"/>
          <w:sz w:val="28"/>
        </w:rPr>
        <w:t xml:space="preserve">
      </w:t>
      </w:r>
      <w:r>
        <w:rPr>
          <w:rFonts w:ascii="Times New Roman"/>
          <w:b w:val="false"/>
          <w:i w:val="false"/>
          <w:color w:val="000000"/>
          <w:sz w:val="28"/>
        </w:rPr>
        <w:t xml:space="preserve">2) 2014 жылғы 17 шілдедегі "Павлодар облысы әкімдігінің 2014 жылғы 24 сәуірдегі "Діни қызмет саласындағы мемлекеттік көрсетілетін қызметтер регламенттерін бекіту туралы" № 123/4 қаулысына өзгеріс және толықтырулар енгізу туралы" № 249/7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3955 болып тіркелді, 2014 жылғы 7 қазанда "Сарыарқа самалы" газетінде, 2014 жылғы 4 қыркүйекте "Звезда Прииртышья" газетінде жарияланды).</w:t>
      </w:r>
      <w:r>
        <w:br/>
      </w:r>
      <w:r>
        <w:rPr>
          <w:rFonts w:ascii="Times New Roman"/>
          <w:b w:val="false"/>
          <w:i w:val="false"/>
          <w:color w:val="000000"/>
          <w:sz w:val="28"/>
        </w:rPr>
        <w:t xml:space="preserve">
      </w:t>
      </w:r>
      <w:r>
        <w:rPr>
          <w:rFonts w:ascii="Times New Roman"/>
          <w:b w:val="false"/>
          <w:i w:val="false"/>
          <w:color w:val="000000"/>
          <w:sz w:val="28"/>
        </w:rPr>
        <w:t>3. "Павлодар облысының дін істері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Ғ.Қ. Сәдібековке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143/5 қаулысымен</w:t>
            </w:r>
            <w:r>
              <w:br/>
            </w:r>
            <w:r>
              <w:rPr>
                <w:rFonts w:ascii="Times New Roman"/>
                <w:b w:val="false"/>
                <w:i w:val="false"/>
                <w:color w:val="000000"/>
                <w:sz w:val="20"/>
              </w:rPr>
              <w:t>бекітілді</w:t>
            </w:r>
          </w:p>
        </w:tc>
      </w:tr>
    </w:tbl>
    <w:bookmarkStart w:name="z13" w:id="1"/>
    <w:p>
      <w:pPr>
        <w:spacing w:after="0"/>
        <w:ind w:left="0"/>
        <w:jc w:val="left"/>
      </w:pPr>
      <w:r>
        <w:rPr>
          <w:rFonts w:ascii="Times New Roman"/>
          <w:b/>
          <w:i w:val="false"/>
          <w:color w:val="000000"/>
        </w:rPr>
        <w:t xml:space="preserve"> "Миссионерлік қызметті жүзеге асыратын тұлғаларды тіркеуді және</w:t>
      </w:r>
      <w:r>
        <w:br/>
      </w:r>
      <w:r>
        <w:rPr>
          <w:rFonts w:ascii="Times New Roman"/>
          <w:b/>
          <w:i w:val="false"/>
          <w:color w:val="000000"/>
        </w:rPr>
        <w:t>қайта тіркеуді жүргізу"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12.09.2018 </w:t>
      </w:r>
      <w:r>
        <w:rPr>
          <w:rFonts w:ascii="Times New Roman"/>
          <w:b w:val="false"/>
          <w:i w:val="false"/>
          <w:color w:val="ff0000"/>
          <w:sz w:val="28"/>
        </w:rPr>
        <w:t>№ 322/5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14" w:id="2"/>
    <w:p>
      <w:pPr>
        <w:spacing w:after="0"/>
        <w:ind w:left="0"/>
        <w:jc w:val="left"/>
      </w:pPr>
      <w:r>
        <w:rPr>
          <w:rFonts w:ascii="Times New Roman"/>
          <w:b/>
          <w:i w:val="false"/>
          <w:color w:val="000000"/>
        </w:rPr>
        <w:t xml:space="preserve"> 1-тарау. Жалпы ережелер</w:t>
      </w:r>
    </w:p>
    <w:bookmarkEnd w:id="2"/>
    <w:bookmarkStart w:name="z15" w:id="3"/>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"Павлодар облысының дін істері басқармасы" мемлекеттік мекемесі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6" w:id="4"/>
    <w:p>
      <w:pPr>
        <w:spacing w:after="0"/>
        <w:ind w:left="0"/>
        <w:jc w:val="both"/>
      </w:pPr>
      <w:r>
        <w:rPr>
          <w:rFonts w:ascii="Times New Roman"/>
          <w:b w:val="false"/>
          <w:i w:val="false"/>
          <w:color w:val="000000"/>
          <w:sz w:val="28"/>
        </w:rPr>
        <w:t>
      2. Мемлекеттiк қызметті көрсету нысаны – қағаз түрінде.</w:t>
      </w:r>
    </w:p>
    <w:bookmarkEnd w:id="4"/>
    <w:bookmarkStart w:name="z17" w:id="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5"/>
    <w:p>
      <w:pPr>
        <w:spacing w:after="0"/>
        <w:ind w:left="0"/>
        <w:jc w:val="both"/>
      </w:pPr>
      <w:r>
        <w:rPr>
          <w:rFonts w:ascii="Times New Roman"/>
          <w:b w:val="false"/>
          <w:i w:val="false"/>
          <w:color w:val="000000"/>
          <w:sz w:val="28"/>
        </w:rPr>
        <w:t>
      Мемлекеттiк көрсетiлетiн қызмет нәтижесiн ұсыну нысаны: қағаз түрінде.</w:t>
      </w:r>
    </w:p>
    <w:bookmarkStart w:name="z18" w:id="6"/>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
    <w:bookmarkStart w:name="z19" w:id="7"/>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бастауға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өтiнiші болып табылады.</w:t>
      </w:r>
    </w:p>
    <w:bookmarkEnd w:id="7"/>
    <w:bookmarkStart w:name="z20" w:id="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8"/>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алған құжаттарға тіркеуді жүргізеді және көрсетілетін қызмет берушінің басшылығына қарау үшін жібереді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 берушінің басшысы бұрыштама қояды және көрсетілетін қызметті берушінің жауапты қызметкеріне көрсетілетін қызметті алушының өтінішін орындау үшін жібереді - 1 (бір) күнтізбелік күн;</w:t>
      </w:r>
    </w:p>
    <w:p>
      <w:pPr>
        <w:spacing w:after="0"/>
        <w:ind w:left="0"/>
        <w:jc w:val="both"/>
      </w:pPr>
      <w:r>
        <w:rPr>
          <w:rFonts w:ascii="Times New Roman"/>
          <w:b w:val="false"/>
          <w:i w:val="false"/>
          <w:color w:val="000000"/>
          <w:sz w:val="28"/>
        </w:rPr>
        <w:t xml:space="preserve">
      көрсетілетін қызмет берушінің жауапты қызметкері ұсынылған құжаттарды тексереді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дайындайды - 26 (жиырма алты) күнтізбелік күн; </w:t>
      </w:r>
    </w:p>
    <w:p>
      <w:pPr>
        <w:spacing w:after="0"/>
        <w:ind w:left="0"/>
        <w:jc w:val="both"/>
      </w:pPr>
      <w:r>
        <w:rPr>
          <w:rFonts w:ascii="Times New Roman"/>
          <w:b w:val="false"/>
          <w:i w:val="false"/>
          <w:color w:val="000000"/>
          <w:sz w:val="28"/>
        </w:rPr>
        <w:t>
      көрсетілетін қызмет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көрсетілетін қызмет берушінің кеңсе қызметкері мемлекеттік қызмет көрсету нәтижесін көрсетілетін қызметті алушыға береді - 30 (отыз) минут.</w:t>
      </w:r>
    </w:p>
    <w:bookmarkStart w:name="z21" w:id="9"/>
    <w:p>
      <w:pPr>
        <w:spacing w:after="0"/>
        <w:ind w:left="0"/>
        <w:jc w:val="both"/>
      </w:pPr>
      <w:r>
        <w:rPr>
          <w:rFonts w:ascii="Times New Roman"/>
          <w:b w:val="false"/>
          <w:i w:val="false"/>
          <w:color w:val="000000"/>
          <w:sz w:val="28"/>
        </w:rPr>
        <w:t xml:space="preserve">
      6. Мемлекеттік қызметті көрсетудің (рәсімі) іс-қимыл нәтижесі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болып табылады.</w:t>
      </w:r>
    </w:p>
    <w:bookmarkEnd w:id="9"/>
    <w:bookmarkStart w:name="z22" w:id="10"/>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0"/>
    <w:bookmarkStart w:name="z23"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қызметкері;</w:t>
      </w:r>
    </w:p>
    <w:p>
      <w:pPr>
        <w:spacing w:after="0"/>
        <w:ind w:left="0"/>
        <w:jc w:val="both"/>
      </w:pPr>
      <w:r>
        <w:rPr>
          <w:rFonts w:ascii="Times New Roman"/>
          <w:b w:val="false"/>
          <w:i w:val="false"/>
          <w:color w:val="000000"/>
          <w:sz w:val="28"/>
        </w:rPr>
        <w:t>
      3) көрсетілетін қызмет берушінің басшысы.</w:t>
      </w:r>
    </w:p>
    <w:bookmarkStart w:name="z24" w:id="12"/>
    <w:p>
      <w:pPr>
        <w:spacing w:after="0"/>
        <w:ind w:left="0"/>
        <w:jc w:val="both"/>
      </w:pPr>
      <w:r>
        <w:rPr>
          <w:rFonts w:ascii="Times New Roman"/>
          <w:b w:val="false"/>
          <w:i w:val="false"/>
          <w:color w:val="000000"/>
          <w:sz w:val="28"/>
        </w:rPr>
        <w:t xml:space="preserve">
      8. Әрбір рәсімнің (іс-қимылдың) ұзақтығын көрсетумен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
    <w:bookmarkStart w:name="z25" w:id="13"/>
    <w:p>
      <w:pPr>
        <w:spacing w:after="0"/>
        <w:ind w:left="0"/>
        <w:jc w:val="left"/>
      </w:pPr>
      <w:r>
        <w:rPr>
          <w:rFonts w:ascii="Times New Roman"/>
          <w:b/>
          <w:i w:val="false"/>
          <w:color w:val="000000"/>
        </w:rPr>
        <w:t xml:space="preserve"> 4-тарау. Мемлекеттік корпорациямен және (немесе) өзге де</w:t>
      </w:r>
      <w:r>
        <w:br/>
      </w:r>
      <w:r>
        <w:rPr>
          <w:rFonts w:ascii="Times New Roman"/>
          <w:b/>
          <w:i w:val="false"/>
          <w:color w:val="000000"/>
        </w:rPr>
        <w:t>көрсетілетін қызметті берушілермен өзара іс-қимыл жасау</w:t>
      </w:r>
      <w:r>
        <w:br/>
      </w:r>
      <w:r>
        <w:rPr>
          <w:rFonts w:ascii="Times New Roman"/>
          <w:b/>
          <w:i w:val="false"/>
          <w:color w:val="000000"/>
        </w:rPr>
        <w:t>тәртібін, сондай-ақ мемлекеттік қызметті көрсету процесінде</w:t>
      </w:r>
      <w:r>
        <w:br/>
      </w:r>
      <w:r>
        <w:rPr>
          <w:rFonts w:ascii="Times New Roman"/>
          <w:b/>
          <w:i w:val="false"/>
          <w:color w:val="000000"/>
        </w:rPr>
        <w:t>ақпараттық жүйелерді қолдану тәртібін сипаттау</w:t>
      </w:r>
    </w:p>
    <w:bookmarkEnd w:id="13"/>
    <w:bookmarkStart w:name="z26" w:id="14"/>
    <w:p>
      <w:pPr>
        <w:spacing w:after="0"/>
        <w:ind w:left="0"/>
        <w:jc w:val="both"/>
      </w:pPr>
      <w:r>
        <w:rPr>
          <w:rFonts w:ascii="Times New Roman"/>
          <w:b w:val="false"/>
          <w:i w:val="false"/>
          <w:color w:val="000000"/>
          <w:sz w:val="28"/>
        </w:rPr>
        <w:t>
      9. Электрондық үкімет "www.egov.kz" веб-порталы арқылы мемлекеттік қызмет көрсетілмейді.</w:t>
      </w:r>
    </w:p>
    <w:bookmarkEnd w:id="14"/>
    <w:bookmarkStart w:name="z27" w:id="15"/>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жүйесінде (бұдан әрі – Мемлекеттік корпорацияның ЫАЖ) көрсету кезінде Мемлекеттік корпорация мен көрсетілетін қызметті алушының жүгіну тәртібі мен рәсімдер (іс-қимылдар) реттілігін сипаттау.</w:t>
      </w:r>
    </w:p>
    <w:bookmarkEnd w:id="15"/>
    <w:bookmarkStart w:name="z28" w:id="16"/>
    <w:p>
      <w:pPr>
        <w:spacing w:after="0"/>
        <w:ind w:left="0"/>
        <w:jc w:val="both"/>
      </w:pPr>
      <w:r>
        <w:rPr>
          <w:rFonts w:ascii="Times New Roman"/>
          <w:b w:val="false"/>
          <w:i w:val="false"/>
          <w:color w:val="000000"/>
          <w:sz w:val="28"/>
        </w:rPr>
        <w:t xml:space="preserve">
      11. Мемлекеттік көрсетілетін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Мемлекеттік қызмет көрсету стандартының 2-қосымшасына сәйкес нысан бойынша қолхат береді.</w:t>
      </w:r>
    </w:p>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жүйесінің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"Жеке тұлғалар" мемлекеттік дерекқорына/"Заңды тұлғалар" мемлекеттік дерекқорына (бұдан әрі – ЖТ МДҚ/ЗТ МДҚ), сондай-ақ,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алушының деректерінің ЖТ МДҚ/ЗТ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алушының деректерінің ЖТ МДҚ/ЗТ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түрінде құжаттардың болуы бөлігінде толтыруы және көрсетілетін қызметті алушы ұсынған құжаттарды сканерлеу, оларды сұраныс нысанына бекіту және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және қызмет көрсету негіздемелеріне сәйкес келуін тексеру (өңдеу);</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(миссионерді тіркеу және қайта тіркеу туралы куәлік) Мемлекеттік корпорация операторы арқылы алу.</w:t>
      </w:r>
    </w:p>
    <w:bookmarkStart w:name="z29" w:id="17"/>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сондай-ақ мемлекеттік қызметтерді көрсету процесінде Мемлекеттік корпорациямен және (немесе) басқа қызмет берушілермен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5" w:id="18"/>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145"/>
        <w:gridCol w:w="1324"/>
        <w:gridCol w:w="1197"/>
        <w:gridCol w:w="1584"/>
        <w:gridCol w:w="4259"/>
        <w:gridCol w:w="1326"/>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қимылдың (процестің, рәсімдердің, операциялардың) атауы және олардың сипаттамасы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 анықтау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қызметті көрсету нәтижесін дайындау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Миссионерлік қызметті жүзеге асыратын тұлғаларды тіркеуді және қайта тіркеу туралы куәлік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дәлелденген жауап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(жиырма алты) күнтізбелік күн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7" w:id="19"/>
    <w:p>
      <w:pPr>
        <w:spacing w:after="0"/>
        <w:ind w:left="0"/>
        <w:jc w:val="left"/>
      </w:pPr>
      <w:r>
        <w:rPr>
          <w:rFonts w:ascii="Times New Roman"/>
          <w:b/>
          <w:i w:val="false"/>
          <w:color w:val="000000"/>
        </w:rPr>
        <w:t xml:space="preserve"> Көрсетілетін қызметті беруші арқылы "Миссионерлік қызметті</w:t>
      </w:r>
      <w:r>
        <w:br/>
      </w:r>
      <w:r>
        <w:rPr>
          <w:rFonts w:ascii="Times New Roman"/>
          <w:b/>
          <w:i w:val="false"/>
          <w:color w:val="000000"/>
        </w:rPr>
        <w:t>жүзеге асыратын тұлғаларды тіркеуді және қайта тіркеуді жүргізу"</w:t>
      </w:r>
      <w:r>
        <w:br/>
      </w:r>
      <w:r>
        <w:rPr>
          <w:rFonts w:ascii="Times New Roman"/>
          <w:b/>
          <w:i w:val="false"/>
          <w:color w:val="000000"/>
        </w:rPr>
        <w:t xml:space="preserve">мемлекеттік қызмет көрсетудің бизнес-процестерінің анықтамалығы </w:t>
      </w:r>
    </w:p>
    <w:bookmarkEnd w:id="19"/>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78" w:id="20"/>
    <w:p>
      <w:pPr>
        <w:spacing w:after="0"/>
        <w:ind w:left="0"/>
        <w:jc w:val="left"/>
      </w:pPr>
      <w:r>
        <w:rPr>
          <w:rFonts w:ascii="Times New Roman"/>
          <w:b/>
          <w:i w:val="false"/>
          <w:color w:val="000000"/>
        </w:rPr>
        <w:t xml:space="preserve"> Шартты белгілер: </w:t>
      </w:r>
    </w:p>
    <w:bookmarkEnd w:id="20"/>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2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143/5 қаулысымен</w:t>
            </w:r>
            <w:r>
              <w:br/>
            </w:r>
            <w:r>
              <w:rPr>
                <w:rFonts w:ascii="Times New Roman"/>
                <w:b w:val="false"/>
                <w:i w:val="false"/>
                <w:color w:val="000000"/>
                <w:sz w:val="20"/>
              </w:rPr>
              <w:t>бекітілді</w:t>
            </w:r>
          </w:p>
        </w:tc>
      </w:tr>
    </w:tbl>
    <w:bookmarkStart w:name="z31" w:id="21"/>
    <w:p>
      <w:pPr>
        <w:spacing w:after="0"/>
        <w:ind w:left="0"/>
        <w:jc w:val="left"/>
      </w:pPr>
      <w:r>
        <w:rPr>
          <w:rFonts w:ascii="Times New Roman"/>
          <w:b/>
          <w:i w:val="false"/>
          <w:color w:val="000000"/>
        </w:rPr>
        <w:t xml:space="preserve"> "Діни іс-шараларды өткізуге арналған үй-жайларды</w:t>
      </w:r>
      <w:r>
        <w:br/>
      </w:r>
      <w:r>
        <w:rPr>
          <w:rFonts w:ascii="Times New Roman"/>
          <w:b/>
          <w:i w:val="false"/>
          <w:color w:val="000000"/>
        </w:rPr>
        <w:t>ғибадат үйлерінен (ғимараттарынан) тыс жерлерде</w:t>
      </w:r>
      <w:r>
        <w:br/>
      </w:r>
      <w:r>
        <w:rPr>
          <w:rFonts w:ascii="Times New Roman"/>
          <w:b/>
          <w:i w:val="false"/>
          <w:color w:val="000000"/>
        </w:rPr>
        <w:t>орналастыруға келісу туралы шешім беру"</w:t>
      </w:r>
      <w:r>
        <w:br/>
      </w:r>
      <w:r>
        <w:rPr>
          <w:rFonts w:ascii="Times New Roman"/>
          <w:b/>
          <w:i w:val="false"/>
          <w:color w:val="000000"/>
        </w:rPr>
        <w:t>мемлекеттік көрсетілетін қызмет регламенті</w:t>
      </w:r>
    </w:p>
    <w:bookmarkEnd w:id="2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20.11.2017 </w:t>
      </w:r>
      <w:r>
        <w:rPr>
          <w:rFonts w:ascii="Times New Roman"/>
          <w:b w:val="false"/>
          <w:i w:val="false"/>
          <w:color w:val="ff0000"/>
          <w:sz w:val="28"/>
        </w:rPr>
        <w:t>№ 366/6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 w:id="22"/>
    <w:p>
      <w:pPr>
        <w:spacing w:after="0"/>
        <w:ind w:left="0"/>
        <w:jc w:val="left"/>
      </w:pPr>
      <w:r>
        <w:rPr>
          <w:rFonts w:ascii="Times New Roman"/>
          <w:b/>
          <w:i w:val="false"/>
          <w:color w:val="000000"/>
        </w:rPr>
        <w:t xml:space="preserve"> 1-тарау. Жалпы ережелер</w:t>
      </w:r>
    </w:p>
    <w:bookmarkEnd w:id="22"/>
    <w:bookmarkStart w:name="z33" w:id="23"/>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"Павлодар облысының дін істері басқармасы" мемлекеттік мекемесі (бұдан әрі - көрсетілетін қызметті беруші) көрсетеді.</w:t>
      </w:r>
    </w:p>
    <w:bookmarkEnd w:id="2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4" w:id="24"/>
    <w:p>
      <w:pPr>
        <w:spacing w:after="0"/>
        <w:ind w:left="0"/>
        <w:jc w:val="both"/>
      </w:pPr>
      <w:r>
        <w:rPr>
          <w:rFonts w:ascii="Times New Roman"/>
          <w:b w:val="false"/>
          <w:i w:val="false"/>
          <w:color w:val="000000"/>
          <w:sz w:val="28"/>
        </w:rPr>
        <w:t>
      2. Мемлекеттiк қызметті көрсету нысаны - қағаз түрінде.</w:t>
      </w:r>
    </w:p>
    <w:bookmarkEnd w:id="24"/>
    <w:bookmarkStart w:name="z35" w:id="25"/>
    <w:p>
      <w:pPr>
        <w:spacing w:after="0"/>
        <w:ind w:left="0"/>
        <w:jc w:val="both"/>
      </w:pPr>
      <w:r>
        <w:rPr>
          <w:rFonts w:ascii="Times New Roman"/>
          <w:b w:val="false"/>
          <w:i w:val="false"/>
          <w:color w:val="000000"/>
          <w:sz w:val="28"/>
        </w:rPr>
        <w:t xml:space="preserve">
      3. Мемлекеттік көрсетілетін қызмет нәтижесі - діни іс-шараларды өткізуге арналған үй-жайларды ғибадат үйлерінен (ғимараттарынан) тыс жерлерде орналастыруға келісу туралы келісу-хат немесе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25"/>
    <w:p>
      <w:pPr>
        <w:spacing w:after="0"/>
        <w:ind w:left="0"/>
        <w:jc w:val="both"/>
      </w:pPr>
      <w:r>
        <w:rPr>
          <w:rFonts w:ascii="Times New Roman"/>
          <w:b w:val="false"/>
          <w:i w:val="false"/>
          <w:color w:val="000000"/>
          <w:sz w:val="28"/>
        </w:rPr>
        <w:t>
      Мемлекеттiк көрсетiлетiн қызмет нәтижесiн ұсыну нысаны: қағаз түрінде.</w:t>
      </w:r>
    </w:p>
    <w:bookmarkStart w:name="z36" w:id="26"/>
    <w:p>
      <w:pPr>
        <w:spacing w:after="0"/>
        <w:ind w:left="0"/>
        <w:jc w:val="left"/>
      </w:pPr>
      <w:r>
        <w:rPr>
          <w:rFonts w:ascii="Times New Roman"/>
          <w:b/>
          <w:i w:val="false"/>
          <w:color w:val="000000"/>
        </w:rPr>
        <w:t xml:space="preserve"> 2-тарау. Мемлекеттік қызмет көрсету процесіндегі</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(қызметкерлердің) іс-қимыл тәртібінің сипаттамасы</w:t>
      </w:r>
    </w:p>
    <w:bookmarkEnd w:id="26"/>
    <w:bookmarkStart w:name="z37" w:id="27"/>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пен құжаттар болып табылады.</w:t>
      </w:r>
    </w:p>
    <w:bookmarkEnd w:id="27"/>
    <w:bookmarkStart w:name="z38"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28"/>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және көрсетілетін қызмет берушінің басшылығына қарау үшін жібереді - 30 (отыз)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 берушінің басшысы бұрыштама қояды және көрсетілетін қызметті берушінің жауапты қызметкеріне көрсетілетін қызметті алушының өтінішін орындау үшін жібереді - 1 (бір)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қызметкері ұсынылған құжаттарды тексереді және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- 21 (жиырма бір) күнтізбелік күн;</w:t>
      </w:r>
    </w:p>
    <w:p>
      <w:pPr>
        <w:spacing w:after="0"/>
        <w:ind w:left="0"/>
        <w:jc w:val="both"/>
      </w:pPr>
      <w:r>
        <w:rPr>
          <w:rFonts w:ascii="Times New Roman"/>
          <w:b w:val="false"/>
          <w:i w:val="false"/>
          <w:color w:val="000000"/>
          <w:sz w:val="28"/>
        </w:rPr>
        <w:t>
      көрсетілетін қызмет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көрсетілетін қызмет берушінің кеңсе қызметкері мемлекеттік қызметті көрсету нәтижесін көрсетілетін қызметті алушыға береді - 30 (отыз) минут.</w:t>
      </w:r>
    </w:p>
    <w:bookmarkStart w:name="z39" w:id="29"/>
    <w:p>
      <w:pPr>
        <w:spacing w:after="0"/>
        <w:ind w:left="0"/>
        <w:jc w:val="both"/>
      </w:pPr>
      <w:r>
        <w:rPr>
          <w:rFonts w:ascii="Times New Roman"/>
          <w:b w:val="false"/>
          <w:i w:val="false"/>
          <w:color w:val="000000"/>
          <w:sz w:val="28"/>
        </w:rPr>
        <w:t xml:space="preserve">
      6. Мемлекеттік қызметті көрсетудің (рәсімі) іс-қимыл нәтижесі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болып табылады.</w:t>
      </w:r>
    </w:p>
    <w:bookmarkEnd w:id="29"/>
    <w:bookmarkStart w:name="z40" w:id="30"/>
    <w:p>
      <w:pPr>
        <w:spacing w:after="0"/>
        <w:ind w:left="0"/>
        <w:jc w:val="left"/>
      </w:pPr>
      <w:r>
        <w:rPr>
          <w:rFonts w:ascii="Times New Roman"/>
          <w:b/>
          <w:i w:val="false"/>
          <w:color w:val="000000"/>
        </w:rPr>
        <w:t xml:space="preserve"> 3-тарау. Мемлекеттік қызмет көрсету процесіндегі</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тәртібінің сипаттамасы</w:t>
      </w:r>
    </w:p>
    <w:bookmarkEnd w:id="30"/>
    <w:bookmarkStart w:name="z41"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p>
    <w:bookmarkEnd w:id="31"/>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қызметкері;</w:t>
      </w:r>
    </w:p>
    <w:p>
      <w:pPr>
        <w:spacing w:after="0"/>
        <w:ind w:left="0"/>
        <w:jc w:val="both"/>
      </w:pPr>
      <w:r>
        <w:rPr>
          <w:rFonts w:ascii="Times New Roman"/>
          <w:b w:val="false"/>
          <w:i w:val="false"/>
          <w:color w:val="000000"/>
          <w:sz w:val="28"/>
        </w:rPr>
        <w:t>
      3) көрсетілетін қызмет берушінің басшысы.</w:t>
      </w:r>
    </w:p>
    <w:bookmarkStart w:name="z42" w:id="32"/>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2"/>
    <w:bookmarkStart w:name="z43" w:id="33"/>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жасасу тәртібін, сондай-ақ</w:t>
      </w:r>
      <w:r>
        <w:br/>
      </w:r>
      <w:r>
        <w:rPr>
          <w:rFonts w:ascii="Times New Roman"/>
          <w:b/>
          <w:i w:val="false"/>
          <w:color w:val="000000"/>
        </w:rPr>
        <w:t>мемлекеттік қызмет көрсету процесіндегі ақпараттық</w:t>
      </w:r>
      <w:r>
        <w:br/>
      </w:r>
      <w:r>
        <w:rPr>
          <w:rFonts w:ascii="Times New Roman"/>
          <w:b/>
          <w:i w:val="false"/>
          <w:color w:val="000000"/>
        </w:rPr>
        <w:t>жүйелерді қолдану тәртібінің сипаттамасы</w:t>
      </w:r>
    </w:p>
    <w:bookmarkEnd w:id="33"/>
    <w:bookmarkStart w:name="z44" w:id="34"/>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3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Start w:name="z45" w:id="35"/>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жүйесінде (бұдан әрі - Мемлекеттік корпорацияның ЫАЖ) көрсету кезінде Мемлекеттік корпорация мен көрсетілетін қызметті алушының жүгіну тәртібі мен рәсімдер (іс-қимылдар) реттілігін сипаттау:</w:t>
      </w:r>
    </w:p>
    <w:bookmarkEnd w:id="35"/>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жүйесі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"Заңды тұлғалар" мемлекеттік дерекқорына немесе "Жеке тұлғалар" мемлекеттік дерекқорына (бұдан әрі - ЗТ МДҚ/ЖТ МДҚ), сонымен қатар,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алушының деректерінің ЗТ МДҚ/ЖТ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алушының деректерінің ЗТ МДҚ/ЖТ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бөлігінде толтыруы, көрсетілетін қызметті алушы ұсынған құжаттарды сканерлеу, оларды сұраныс нысанына бекіту және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тізбеге және қызмет көрсету негіздемелеріне сәйкес келуін тексеру (өңдеу);</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(діни іс-шараларды өткізуге арналған үй-жайларды ғибадат үйлерінен (ғимараттарынан) тыс жерлерде орналастыруға келісу туралы шешім) Мемлекеттік корпорация операторы арқылы алу.</w:t>
      </w:r>
    </w:p>
    <w:bookmarkStart w:name="z46" w:id="36"/>
    <w:p>
      <w:pPr>
        <w:spacing w:after="0"/>
        <w:ind w:left="0"/>
        <w:jc w:val="both"/>
      </w:pPr>
      <w:r>
        <w:rPr>
          <w:rFonts w:ascii="Times New Roman"/>
          <w:b w:val="false"/>
          <w:i w:val="false"/>
          <w:color w:val="000000"/>
          <w:sz w:val="28"/>
        </w:rPr>
        <w:t xml:space="preserve">
      11.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сондай-ақ мемлекеттік қызметтерді көрсету процесінде ақпараттық жүйелерді қолдану тәртібі мен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w:t>
            </w:r>
            <w:r>
              <w:br/>
            </w:r>
            <w:r>
              <w:rPr>
                <w:rFonts w:ascii="Times New Roman"/>
                <w:b w:val="false"/>
                <w:i w:val="false"/>
                <w:color w:val="000000"/>
                <w:sz w:val="20"/>
              </w:rPr>
              <w:t>келісу 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8" w:id="37"/>
    <w:p>
      <w:pPr>
        <w:spacing w:after="0"/>
        <w:ind w:left="0"/>
        <w:jc w:val="left"/>
      </w:pPr>
      <w:r>
        <w:rPr>
          <w:rFonts w:ascii="Times New Roman"/>
          <w:b/>
          <w:i w:val="false"/>
          <w:color w:val="000000"/>
        </w:rPr>
        <w:t xml:space="preserve">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іс-қимылы тәртібінің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1245"/>
        <w:gridCol w:w="1125"/>
        <w:gridCol w:w="1489"/>
        <w:gridCol w:w="5178"/>
        <w:gridCol w:w="1246"/>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қызметкері</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қимылдың (процестің, рәсімдердің, операциялардың) атауы және олардың сипаттамасы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 анықтау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қызметтің нәтижесін дайындау</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нәтижесіне қол қою</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дәлелденген жауап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күнтізбелік күн</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w:t>
            </w:r>
            <w:r>
              <w:br/>
            </w:r>
            <w:r>
              <w:rPr>
                <w:rFonts w:ascii="Times New Roman"/>
                <w:b w:val="false"/>
                <w:i w:val="false"/>
                <w:color w:val="000000"/>
                <w:sz w:val="20"/>
              </w:rPr>
              <w:t>келісу 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0" w:id="38"/>
    <w:p>
      <w:pPr>
        <w:spacing w:after="0"/>
        <w:ind w:left="0"/>
        <w:jc w:val="left"/>
      </w:pPr>
      <w:r>
        <w:rPr>
          <w:rFonts w:ascii="Times New Roman"/>
          <w:b/>
          <w:i w:val="false"/>
          <w:color w:val="000000"/>
        </w:rPr>
        <w:t xml:space="preserve"> Көрсетілетін қызметті беруші арқылы "Діни іс-шараларды өткізуге</w:t>
      </w:r>
      <w:r>
        <w:br/>
      </w:r>
      <w:r>
        <w:rPr>
          <w:rFonts w:ascii="Times New Roman"/>
          <w:b/>
          <w:i w:val="false"/>
          <w:color w:val="000000"/>
        </w:rPr>
        <w:t>арналған үй-жайларды ғибадат үйлерінен (ғимараттарынан) тыс</w:t>
      </w:r>
      <w:r>
        <w:br/>
      </w:r>
      <w:r>
        <w:rPr>
          <w:rFonts w:ascii="Times New Roman"/>
          <w:b/>
          <w:i w:val="false"/>
          <w:color w:val="000000"/>
        </w:rPr>
        <w:t>жерлерде орналастыруға келісу туралы шешім беру" мемлекеттік</w:t>
      </w:r>
      <w:r>
        <w:br/>
      </w:r>
      <w:r>
        <w:rPr>
          <w:rFonts w:ascii="Times New Roman"/>
          <w:b/>
          <w:i w:val="false"/>
          <w:color w:val="000000"/>
        </w:rPr>
        <w:t xml:space="preserve">қызмет көрсетудің бизнес-процестерінің анықтамалығы </w:t>
      </w:r>
    </w:p>
    <w:bookmarkEnd w:id="38"/>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51" w:id="39"/>
    <w:p>
      <w:pPr>
        <w:spacing w:after="0"/>
        <w:ind w:left="0"/>
        <w:jc w:val="left"/>
      </w:pPr>
      <w:r>
        <w:rPr>
          <w:rFonts w:ascii="Times New Roman"/>
          <w:b/>
          <w:i w:val="false"/>
          <w:color w:val="000000"/>
        </w:rPr>
        <w:t xml:space="preserve"> Шартты белгілер: </w:t>
      </w:r>
    </w:p>
    <w:bookmarkEnd w:id="39"/>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143/5 қаулысымен</w:t>
            </w:r>
            <w:r>
              <w:br/>
            </w:r>
            <w:r>
              <w:rPr>
                <w:rFonts w:ascii="Times New Roman"/>
                <w:b w:val="false"/>
                <w:i w:val="false"/>
                <w:color w:val="000000"/>
                <w:sz w:val="20"/>
              </w:rPr>
              <w:t>бекітілді</w:t>
            </w:r>
          </w:p>
        </w:tc>
      </w:tr>
    </w:tbl>
    <w:bookmarkStart w:name="z53" w:id="40"/>
    <w:p>
      <w:pPr>
        <w:spacing w:after="0"/>
        <w:ind w:left="0"/>
        <w:jc w:val="left"/>
      </w:pPr>
      <w:r>
        <w:rPr>
          <w:rFonts w:ascii="Times New Roman"/>
          <w:b/>
          <w:i w:val="false"/>
          <w:color w:val="000000"/>
        </w:rPr>
        <w:t xml:space="preserve"> "Діни әдебиетті және діни мазмұндағы өзге де ақпараттық</w:t>
      </w:r>
      <w:r>
        <w:br/>
      </w:r>
      <w:r>
        <w:rPr>
          <w:rFonts w:ascii="Times New Roman"/>
          <w:b/>
          <w:i w:val="false"/>
          <w:color w:val="000000"/>
        </w:rPr>
        <w:t>материалдарды, діни мақсаттағы заттарды тарату үшін арнайы</w:t>
      </w:r>
      <w:r>
        <w:br/>
      </w:r>
      <w:r>
        <w:rPr>
          <w:rFonts w:ascii="Times New Roman"/>
          <w:b/>
          <w:i w:val="false"/>
          <w:color w:val="000000"/>
        </w:rPr>
        <w:t>тұрақты үй-жайлардың орналасатын жерін бекіту туралы</w:t>
      </w:r>
      <w:r>
        <w:br/>
      </w:r>
      <w:r>
        <w:rPr>
          <w:rFonts w:ascii="Times New Roman"/>
          <w:b/>
          <w:i w:val="false"/>
          <w:color w:val="000000"/>
        </w:rPr>
        <w:t>шешім беру" мемлекеттiк көрсетілетін қызмет регламенті</w:t>
      </w:r>
    </w:p>
    <w:bookmarkEnd w:id="40"/>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20.11.2017 </w:t>
      </w:r>
      <w:r>
        <w:rPr>
          <w:rFonts w:ascii="Times New Roman"/>
          <w:b w:val="false"/>
          <w:i w:val="false"/>
          <w:color w:val="ff0000"/>
          <w:sz w:val="28"/>
        </w:rPr>
        <w:t>№ 366/6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 w:id="41"/>
    <w:p>
      <w:pPr>
        <w:spacing w:after="0"/>
        <w:ind w:left="0"/>
        <w:jc w:val="left"/>
      </w:pPr>
      <w:r>
        <w:rPr>
          <w:rFonts w:ascii="Times New Roman"/>
          <w:b/>
          <w:i w:val="false"/>
          <w:color w:val="000000"/>
        </w:rPr>
        <w:t xml:space="preserve"> 1-тарау. Жалпы ережелер</w:t>
      </w:r>
    </w:p>
    <w:bookmarkEnd w:id="41"/>
    <w:bookmarkStart w:name="z55" w:id="42"/>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қызметті (бұдан әрі - мемлекеттік көрсетелетін қызмет) "Павлодар облысының дін істері басқармасы" мемлекеттік мекемесі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6" w:id="43"/>
    <w:p>
      <w:pPr>
        <w:spacing w:after="0"/>
        <w:ind w:left="0"/>
        <w:jc w:val="both"/>
      </w:pPr>
      <w:r>
        <w:rPr>
          <w:rFonts w:ascii="Times New Roman"/>
          <w:b w:val="false"/>
          <w:i w:val="false"/>
          <w:color w:val="000000"/>
          <w:sz w:val="28"/>
        </w:rPr>
        <w:t>
      2. Мемлекеттiк қызметті көрсету нысаны - қағаз түрінде.</w:t>
      </w:r>
    </w:p>
    <w:bookmarkEnd w:id="43"/>
    <w:bookmarkStart w:name="z57" w:id="44"/>
    <w:p>
      <w:pPr>
        <w:spacing w:after="0"/>
        <w:ind w:left="0"/>
        <w:jc w:val="both"/>
      </w:pPr>
      <w:r>
        <w:rPr>
          <w:rFonts w:ascii="Times New Roman"/>
          <w:b w:val="false"/>
          <w:i w:val="false"/>
          <w:color w:val="000000"/>
          <w:sz w:val="28"/>
        </w:rPr>
        <w:t>
      3.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w:t>
      </w:r>
    </w:p>
    <w:bookmarkEnd w:id="44"/>
    <w:p>
      <w:pPr>
        <w:spacing w:after="0"/>
        <w:ind w:left="0"/>
        <w:jc w:val="both"/>
      </w:pPr>
      <w:r>
        <w:rPr>
          <w:rFonts w:ascii="Times New Roman"/>
          <w:b w:val="false"/>
          <w:i w:val="false"/>
          <w:color w:val="000000"/>
          <w:sz w:val="28"/>
        </w:rPr>
        <w:t>
      Мемлекеттiк көрсетiлетiн қызмет нәтижесiн ұсыну нысаны: қағаз түрінде.</w:t>
      </w:r>
    </w:p>
    <w:bookmarkStart w:name="z58" w:id="45"/>
    <w:p>
      <w:pPr>
        <w:spacing w:after="0"/>
        <w:ind w:left="0"/>
        <w:jc w:val="left"/>
      </w:pPr>
      <w:r>
        <w:rPr>
          <w:rFonts w:ascii="Times New Roman"/>
          <w:b/>
          <w:i w:val="false"/>
          <w:color w:val="000000"/>
        </w:rPr>
        <w:t xml:space="preserve"> 2-тарау.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іс-қимыл тәртібінің сипаттамасы</w:t>
      </w:r>
    </w:p>
    <w:bookmarkEnd w:id="45"/>
    <w:bookmarkStart w:name="z59" w:id="46"/>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 үшін негіздеме -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жерін бекіту туралы шешім беру" мемлекеттiк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пен құжаттар болып табылады.</w:t>
      </w:r>
    </w:p>
    <w:bookmarkEnd w:id="46"/>
    <w:bookmarkStart w:name="z60"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47"/>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және көрсетілетін қызмет берушінің басшылығына қарау үшін жібереді - 30 (отыз)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 берушінің басшысы бұрыштама қояды және көрсетілетін қызметті берушінің жауапты қызметкеріне көрсетілетін қызметті алушының өтінішін орындау үшін жібереді - 1 (бір) күнтізбелік күн;</w:t>
      </w:r>
    </w:p>
    <w:p>
      <w:pPr>
        <w:spacing w:after="0"/>
        <w:ind w:left="0"/>
        <w:jc w:val="both"/>
      </w:pPr>
      <w:r>
        <w:rPr>
          <w:rFonts w:ascii="Times New Roman"/>
          <w:b w:val="false"/>
          <w:i w:val="false"/>
          <w:color w:val="000000"/>
          <w:sz w:val="28"/>
        </w:rPr>
        <w:t xml:space="preserve">
      көрсетілетін қызмет берушінің жауапты қызметкері ұсынылған құжаттарды тексереді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- 26 (жиырма алты) күнтізбелік күн;</w:t>
      </w:r>
    </w:p>
    <w:p>
      <w:pPr>
        <w:spacing w:after="0"/>
        <w:ind w:left="0"/>
        <w:jc w:val="both"/>
      </w:pPr>
      <w:r>
        <w:rPr>
          <w:rFonts w:ascii="Times New Roman"/>
          <w:b w:val="false"/>
          <w:i w:val="false"/>
          <w:color w:val="000000"/>
          <w:sz w:val="28"/>
        </w:rPr>
        <w:t>
      көрсетілетін қызмет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көрсетілетін қызмет беруші кеңсесінің қызметкері мемлекеттік қызметтің нәтижесін көрсетілетін қызметті алушыға береді - 30 (отыз) минут.</w:t>
      </w:r>
    </w:p>
    <w:bookmarkStart w:name="z61" w:id="48"/>
    <w:p>
      <w:pPr>
        <w:spacing w:after="0"/>
        <w:ind w:left="0"/>
        <w:jc w:val="both"/>
      </w:pPr>
      <w:r>
        <w:rPr>
          <w:rFonts w:ascii="Times New Roman"/>
          <w:b w:val="false"/>
          <w:i w:val="false"/>
          <w:color w:val="000000"/>
          <w:sz w:val="28"/>
        </w:rPr>
        <w:t>
      6. Мемлекеттік қызметті көрсетудің (рәсімі) іс-қимыл нәтижесі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мемлекеттік қызметті көрсетуден бас тарту туралы дәлелденген жауап болып табылады.</w:t>
      </w:r>
    </w:p>
    <w:bookmarkEnd w:id="48"/>
    <w:bookmarkStart w:name="z62" w:id="49"/>
    <w:p>
      <w:pPr>
        <w:spacing w:after="0"/>
        <w:ind w:left="0"/>
        <w:jc w:val="left"/>
      </w:pPr>
      <w:r>
        <w:rPr>
          <w:rFonts w:ascii="Times New Roman"/>
          <w:b/>
          <w:i w:val="false"/>
          <w:color w:val="000000"/>
        </w:rPr>
        <w:t xml:space="preserve"> 3-тарау.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тәртібінің сипаттамасы</w:t>
      </w:r>
    </w:p>
    <w:bookmarkEnd w:id="49"/>
    <w:bookmarkStart w:name="z63" w:id="5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p>
    <w:bookmarkEnd w:id="50"/>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қызметкері;</w:t>
      </w:r>
    </w:p>
    <w:p>
      <w:pPr>
        <w:spacing w:after="0"/>
        <w:ind w:left="0"/>
        <w:jc w:val="both"/>
      </w:pPr>
      <w:r>
        <w:rPr>
          <w:rFonts w:ascii="Times New Roman"/>
          <w:b w:val="false"/>
          <w:i w:val="false"/>
          <w:color w:val="000000"/>
          <w:sz w:val="28"/>
        </w:rPr>
        <w:t>
      3) көрсетілетін қызмет берушінің басшысы.</w:t>
      </w:r>
    </w:p>
    <w:bookmarkStart w:name="z64" w:id="51"/>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1"/>
    <w:bookmarkStart w:name="z65" w:id="52"/>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жасасу тәртібін, сондай-ақ</w:t>
      </w:r>
      <w:r>
        <w:br/>
      </w:r>
      <w:r>
        <w:rPr>
          <w:rFonts w:ascii="Times New Roman"/>
          <w:b/>
          <w:i w:val="false"/>
          <w:color w:val="000000"/>
        </w:rPr>
        <w:t>мемлекеттік қызмет көрсету процесіндегі ақпараттық</w:t>
      </w:r>
      <w:r>
        <w:br/>
      </w:r>
      <w:r>
        <w:rPr>
          <w:rFonts w:ascii="Times New Roman"/>
          <w:b/>
          <w:i w:val="false"/>
          <w:color w:val="000000"/>
        </w:rPr>
        <w:t>жүйелерді қолдану тәртібінің сипаттамасы</w:t>
      </w:r>
    </w:p>
    <w:bookmarkEnd w:id="52"/>
    <w:bookmarkStart w:name="z66" w:id="53"/>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53"/>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Start w:name="z67" w:id="54"/>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жүйесінде (бұдан әрі - Мемлекеттік корпорацияның ЫАЖ) көрсету кезінде Мемлекеттік корпорация мен көрсетілетін қызметті алушының жүгіну тәртібі мен рәсімдер (іс-қимылдар) реттілігін сипаттау:</w:t>
      </w:r>
    </w:p>
    <w:bookmarkEnd w:id="54"/>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жүйенің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"Заңды тұлғалар" мемлекеттік дерекқорына/"Жеке тұлғалар" мемлекеттік дерекқорына (бұдан әрі - ЗТ МДҚ/ЖТ МДҚ), сонымен қатар,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 деректерінің ЗТ МДҚ/ЖТ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 деректерінің ЗТ МДҚ/ЖТ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бөлігінде толтыруы, көрсетілетін қызметті алушы ұсынған құжаттарды сканерлеу, оларды сұраныс нысанына бекіту және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(қол қойылған)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 келуін тексеру (өңдеу);</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қызмет нәтижесін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Мемлекеттік корпорация операторы арқылы алу.</w:t>
      </w:r>
    </w:p>
    <w:bookmarkStart w:name="z68" w:id="55"/>
    <w:p>
      <w:pPr>
        <w:spacing w:after="0"/>
        <w:ind w:left="0"/>
        <w:jc w:val="both"/>
      </w:pPr>
      <w:r>
        <w:rPr>
          <w:rFonts w:ascii="Times New Roman"/>
          <w:b w:val="false"/>
          <w:i w:val="false"/>
          <w:color w:val="000000"/>
          <w:sz w:val="28"/>
        </w:rPr>
        <w:t xml:space="preserve">
      11.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сондай-ақ мемлекеттік қызметтерді көрсету процесінде ақпараттық жүйелерді қолдану тәртібі мен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0" w:id="56"/>
    <w:p>
      <w:pPr>
        <w:spacing w:after="0"/>
        <w:ind w:left="0"/>
        <w:jc w:val="left"/>
      </w:pPr>
      <w:r>
        <w:rPr>
          <w:rFonts w:ascii="Times New Roman"/>
          <w:b/>
          <w:i w:val="false"/>
          <w:color w:val="000000"/>
        </w:rPr>
        <w:t xml:space="preserve">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іс-қимылы тәртібінің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225"/>
        <w:gridCol w:w="1107"/>
        <w:gridCol w:w="1464"/>
        <w:gridCol w:w="5534"/>
        <w:gridCol w:w="1226"/>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қызметкері</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рәсімдердің, операциялардың) атауы және олардың сипаттамасы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 анықтау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қызметті көрсету нәтижесін дайындау</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дәлелденген жауап</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(жиырма алты) күнтізбелік күн</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2" w:id="57"/>
    <w:p>
      <w:pPr>
        <w:spacing w:after="0"/>
        <w:ind w:left="0"/>
        <w:jc w:val="left"/>
      </w:pPr>
      <w:r>
        <w:rPr>
          <w:rFonts w:ascii="Times New Roman"/>
          <w:b/>
          <w:i w:val="false"/>
          <w:color w:val="000000"/>
        </w:rPr>
        <w:t xml:space="preserve"> Көрсетілетін қызметті беруші арқылы "Діни әдебиетті және діни мазмұндағы</w:t>
      </w:r>
      <w:r>
        <w:br/>
      </w:r>
      <w:r>
        <w:rPr>
          <w:rFonts w:ascii="Times New Roman"/>
          <w:b/>
          <w:i w:val="false"/>
          <w:color w:val="000000"/>
        </w:rPr>
        <w:t>өзге де ақпараттық материалдарды, діни мақсаттағы заттарды тарату үшін</w:t>
      </w:r>
      <w:r>
        <w:br/>
      </w:r>
      <w:r>
        <w:rPr>
          <w:rFonts w:ascii="Times New Roman"/>
          <w:b/>
          <w:i w:val="false"/>
          <w:color w:val="000000"/>
        </w:rPr>
        <w:t>арнайы тұрақты үй-жайлардың орналасатын жерін бекіту туралы шешім беру"</w:t>
      </w:r>
      <w:r>
        <w:br/>
      </w:r>
      <w:r>
        <w:rPr>
          <w:rFonts w:ascii="Times New Roman"/>
          <w:b/>
          <w:i w:val="false"/>
          <w:color w:val="000000"/>
        </w:rPr>
        <w:t>мемлекеттік қызмет көрсетудің бизнес-процестерінің анықтамалығы</w:t>
      </w:r>
    </w:p>
    <w:bookmarkEnd w:id="57"/>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8"/>
    <w:p>
      <w:pPr>
        <w:spacing w:after="0"/>
        <w:ind w:left="0"/>
        <w:jc w:val="left"/>
      </w:pPr>
      <w:r>
        <w:rPr>
          <w:rFonts w:ascii="Times New Roman"/>
          <w:b/>
          <w:i w:val="false"/>
          <w:color w:val="000000"/>
        </w:rPr>
        <w:t xml:space="preserve"> Шартты белгілер: </w:t>
      </w:r>
    </w:p>
    <w:bookmarkEnd w:id="58"/>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90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