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7f34" w14:textId="5117f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ұйымдарының ішкі тәртібінің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17 наурыздағы № 72/3 қаулысы. Павлодар облысының Әділет департаментінде 2015 жылғы 21 сәуірде № 4431 болып тіркелді. Күші жойылды - Павлодар облысы әкімдігінің 2024 жылғы 22 мамырдағы № 112/2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22.05.2024 </w:t>
      </w:r>
      <w:r>
        <w:rPr>
          <w:rFonts w:ascii="Times New Roman"/>
          <w:b w:val="false"/>
          <w:i w:val="false"/>
          <w:color w:val="ff0000"/>
          <w:sz w:val="28"/>
        </w:rPr>
        <w:t>№ 112/2</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27 шілдедегі "Білім туралы" Заңының 6-бабы </w:t>
      </w:r>
      <w:r>
        <w:rPr>
          <w:rFonts w:ascii="Times New Roman"/>
          <w:b w:val="false"/>
          <w:i w:val="false"/>
          <w:color w:val="000000"/>
          <w:sz w:val="28"/>
        </w:rPr>
        <w:t>2-тармағының</w:t>
      </w:r>
      <w:r>
        <w:rPr>
          <w:rFonts w:ascii="Times New Roman"/>
          <w:b w:val="false"/>
          <w:i w:val="false"/>
          <w:color w:val="000000"/>
          <w:sz w:val="28"/>
        </w:rPr>
        <w:t xml:space="preserve"> 24-7) тармақшасына сәйкес Павлодар облысының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Павлодар облысы білім беру ұйымдарының ішкі тәртібінің </w:t>
      </w:r>
      <w:r>
        <w:rPr>
          <w:rFonts w:ascii="Times New Roman"/>
          <w:b w:val="false"/>
          <w:i w:val="false"/>
          <w:color w:val="000000"/>
          <w:sz w:val="28"/>
        </w:rPr>
        <w:t>үлгілік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"Павлодар облысының білім беру басқармасы" мемлекеттік мекемесі заңнамамен белгіленген тәртіпте: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интернет-ресурсына орналастыруды қамтамасыз етсін.</w:t>
      </w:r>
    </w:p>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облыс әкімінің орынбасары Ғ.Қ. Сәдібековке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17 наурыз</w:t>
            </w:r>
            <w:r>
              <w:br/>
            </w:r>
            <w:r>
              <w:rPr>
                <w:rFonts w:ascii="Times New Roman"/>
                <w:b w:val="false"/>
                <w:i w:val="false"/>
                <w:color w:val="000000"/>
                <w:sz w:val="20"/>
              </w:rPr>
              <w:t>№ 72/3 қаулысымен</w:t>
            </w:r>
            <w:r>
              <w:br/>
            </w:r>
            <w:r>
              <w:rPr>
                <w:rFonts w:ascii="Times New Roman"/>
                <w:b w:val="false"/>
                <w:i w:val="false"/>
                <w:color w:val="000000"/>
                <w:sz w:val="20"/>
              </w:rPr>
              <w:t>бекітілген</w:t>
            </w:r>
          </w:p>
        </w:tc>
      </w:tr>
    </w:tbl>
    <w:bookmarkStart w:name="z7" w:id="1"/>
    <w:p>
      <w:pPr>
        <w:spacing w:after="0"/>
        <w:ind w:left="0"/>
        <w:jc w:val="left"/>
      </w:pPr>
      <w:r>
        <w:rPr>
          <w:rFonts w:ascii="Times New Roman"/>
          <w:b/>
          <w:i w:val="false"/>
          <w:color w:val="000000"/>
        </w:rPr>
        <w:t xml:space="preserve"> Павлодар облысы білім беру ұйымдарының ішкі тәртібінің үлгілік қағидалары</w:t>
      </w:r>
    </w:p>
    <w:bookmarkEnd w:id="1"/>
    <w:bookmarkStart w:name="z8"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9" w:id="3"/>
      <w:r>
        <w:rPr>
          <w:rFonts w:ascii="Times New Roman"/>
          <w:b w:val="false"/>
          <w:i w:val="false"/>
          <w:color w:val="000000"/>
          <w:sz w:val="28"/>
        </w:rPr>
        <w:t xml:space="preserve">
      1.  Осы Павлодар облысы білім беру ұйымдарының ішкі тәртібінің </w:t>
      </w:r>
      <w:r>
        <w:rPr>
          <w:rFonts w:ascii="Times New Roman"/>
          <w:b w:val="false"/>
          <w:i w:val="false"/>
          <w:color w:val="000000"/>
          <w:sz w:val="28"/>
        </w:rPr>
        <w:t>үлгілік қағидалары</w:t>
      </w:r>
      <w:r>
        <w:rPr>
          <w:rFonts w:ascii="Times New Roman"/>
          <w:b w:val="false"/>
          <w:i w:val="false"/>
          <w:color w:val="000000"/>
          <w:sz w:val="28"/>
        </w:rPr>
        <w:t xml:space="preserve"> Қазақстан Республикасының 2007 жылғы 27 шілдедегі "Білім туралы" Заңының </w:t>
      </w:r>
      <w:r>
        <w:rPr>
          <w:rFonts w:ascii="Times New Roman"/>
          <w:b w:val="false"/>
          <w:i w:val="false"/>
          <w:color w:val="000000"/>
          <w:sz w:val="28"/>
        </w:rPr>
        <w:t>6-бабы</w:t>
      </w:r>
      <w:r>
        <w:rPr>
          <w:rFonts w:ascii="Times New Roman"/>
          <w:b w:val="false"/>
          <w:i w:val="false"/>
          <w:color w:val="000000"/>
          <w:sz w:val="28"/>
        </w:rPr>
        <w:t xml:space="preserve"> 24-7) тармақшасына сәйкес әзірленді және білім беру ұйымдарының ішкі тәртібінің қағидасын әзірлеу және бекіту үшін негіз болып табылады.</w:t>
      </w:r>
    </w:p>
    <w:bookmarkEnd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Білім беру ұйымдарының ішкі тәртібінің </w:t>
      </w:r>
      <w:r>
        <w:rPr>
          <w:rFonts w:ascii="Times New Roman"/>
          <w:b w:val="false"/>
          <w:i w:val="false"/>
          <w:color w:val="000000"/>
          <w:sz w:val="28"/>
        </w:rPr>
        <w:t>үлгілік қағидасы</w:t>
      </w:r>
      <w:r>
        <w:rPr>
          <w:rFonts w:ascii="Times New Roman"/>
          <w:b w:val="false"/>
          <w:i w:val="false"/>
          <w:color w:val="000000"/>
          <w:sz w:val="28"/>
        </w:rPr>
        <w:t xml:space="preserve"> білім беру ұйымдарының ішкі тәртіп қағидасын әзірлеу мен бекіту кезінде бірыңғай тәсілді қамтамасыз ету мақсатында әзірленген.</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Білім беру ұйымдарының қызмет режимін ескере отырып (білім алушылар мен тәрбиеленушілердің тәулік бойы болуы, олардың белгілі бір уақытта ғана болуы, оқу сабақтарының ауысымдылығы және білім беру ұйымының басқа да жұмыс ерекшелігіне қарай) білім беру ұйымының әкімшілігі педагог және білім беру ұйымының өзге де қызметкерлердің жұмыс және демалыс уақытының режимін белгілейді.</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Ішкі тәртіпті қамтамасыз ету мақсатында білім беру ұйымының әкімшілігі білім беру ұйымы қызметкерлерінің, сондай-ақ білім алушылар мен тәрбиеленушілердің білім беру саласындағы Қазақстан Республикасы заңнамасымен және білім беру ұйымының ішкі тәртіп қағидасымен жүктелген міндеттерді сақтауын қамтамасыз етеді.</w:t>
      </w:r>
    </w:p>
    <w:bookmarkStart w:name="z13" w:id="4"/>
    <w:p>
      <w:pPr>
        <w:spacing w:after="0"/>
        <w:ind w:left="0"/>
        <w:jc w:val="left"/>
      </w:pPr>
      <w:r>
        <w:rPr>
          <w:rFonts w:ascii="Times New Roman"/>
          <w:b/>
          <w:i w:val="false"/>
          <w:color w:val="000000"/>
        </w:rPr>
        <w:t xml:space="preserve"> 2. Білім беру ұйымының ішкі тәртібі</w:t>
      </w:r>
    </w:p>
    <w:bookmarkEnd w:id="4"/>
    <w:bookmarkStart w:name="z14" w:id="5"/>
    <w:p>
      <w:pPr>
        <w:spacing w:after="0"/>
        <w:ind w:left="0"/>
        <w:jc w:val="both"/>
      </w:pPr>
      <w:r>
        <w:rPr>
          <w:rFonts w:ascii="Times New Roman"/>
          <w:b w:val="false"/>
          <w:i w:val="false"/>
          <w:color w:val="000000"/>
          <w:sz w:val="28"/>
        </w:rPr>
        <w:t>
      5.  Білім беру ұйымының ішкі тәртіп қағидасында:</w:t>
      </w:r>
    </w:p>
    <w:bookmarkEnd w:id="5"/>
    <w:p>
      <w:pPr>
        <w:spacing w:after="0"/>
        <w:ind w:left="0"/>
        <w:jc w:val="both"/>
      </w:pPr>
      <w:r>
        <w:rPr>
          <w:rFonts w:ascii="Times New Roman"/>
          <w:b w:val="false"/>
          <w:i w:val="false"/>
          <w:color w:val="000000"/>
          <w:sz w:val="28"/>
        </w:rPr>
        <w:t>
      білім беру ұйымының әкімшілігі мен педагогтерінің білім алушылармен және тәрбиеленушілермен және олардың өзге де заңды өкілдерімен өзара қарым-қатынасы;</w:t>
      </w:r>
    </w:p>
    <w:p>
      <w:pPr>
        <w:spacing w:after="0"/>
        <w:ind w:left="0"/>
        <w:jc w:val="both"/>
      </w:pPr>
      <w:r>
        <w:rPr>
          <w:rFonts w:ascii="Times New Roman"/>
          <w:b w:val="false"/>
          <w:i w:val="false"/>
          <w:color w:val="000000"/>
          <w:sz w:val="28"/>
        </w:rPr>
        <w:t>
      оқу-тәрбие процесіне қатысушылардың тәртібі;</w:t>
      </w:r>
    </w:p>
    <w:p>
      <w:pPr>
        <w:spacing w:after="0"/>
        <w:ind w:left="0"/>
        <w:jc w:val="both"/>
      </w:pPr>
      <w:r>
        <w:rPr>
          <w:rFonts w:ascii="Times New Roman"/>
          <w:b w:val="false"/>
          <w:i w:val="false"/>
          <w:color w:val="000000"/>
          <w:sz w:val="28"/>
        </w:rPr>
        <w:t>
      білім алушылар мен тәрбиеленушілердің білім алуы және өмірі мен денсаулығын сақтау, балалардың құқықтарын қорғау үшін жағдайлар;</w:t>
      </w:r>
    </w:p>
    <w:p>
      <w:pPr>
        <w:spacing w:after="0"/>
        <w:ind w:left="0"/>
        <w:jc w:val="both"/>
      </w:pPr>
      <w:r>
        <w:rPr>
          <w:rFonts w:ascii="Times New Roman"/>
          <w:b w:val="false"/>
          <w:i w:val="false"/>
          <w:color w:val="000000"/>
          <w:sz w:val="28"/>
        </w:rPr>
        <w:t>
      білім беру ұйымдарының еңбекті қорғау мен қауіпсіздік техникасы жағдайлары;</w:t>
      </w:r>
    </w:p>
    <w:p>
      <w:pPr>
        <w:spacing w:after="0"/>
        <w:ind w:left="0"/>
        <w:jc w:val="both"/>
      </w:pPr>
      <w:r>
        <w:rPr>
          <w:rFonts w:ascii="Times New Roman"/>
          <w:b w:val="false"/>
          <w:i w:val="false"/>
          <w:color w:val="000000"/>
          <w:sz w:val="28"/>
        </w:rPr>
        <w:t>
      ұйым қызметкерлерінің кәсіби біліктілігін арттыруды ұйымдастыру;</w:t>
      </w:r>
    </w:p>
    <w:p>
      <w:pPr>
        <w:spacing w:after="0"/>
        <w:ind w:left="0"/>
        <w:jc w:val="both"/>
      </w:pPr>
      <w:r>
        <w:rPr>
          <w:rFonts w:ascii="Times New Roman"/>
          <w:b w:val="false"/>
          <w:i w:val="false"/>
          <w:color w:val="000000"/>
          <w:sz w:val="28"/>
        </w:rPr>
        <w:t>
      білім беру ұйымы жұмысының басталу және аяқталу уақыты, сабақтардың арасындағы үзілістер;</w:t>
      </w:r>
    </w:p>
    <w:p>
      <w:pPr>
        <w:spacing w:after="0"/>
        <w:ind w:left="0"/>
        <w:jc w:val="both"/>
      </w:pPr>
      <w:r>
        <w:rPr>
          <w:rFonts w:ascii="Times New Roman"/>
          <w:b w:val="false"/>
          <w:i w:val="false"/>
          <w:color w:val="000000"/>
          <w:sz w:val="28"/>
        </w:rPr>
        <w:t>
      білім алушылар мен тәрбиеленушілердің оқу сабақтарының ұзақтығы қамтылуы тиіс.</w:t>
      </w:r>
    </w:p>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 xml:space="preserve"> Білім беру ұйымының әкімшілігі қызметкерлердің, білім алушылар мен тәрбиеленушілердің, сондай-ақ олардың ата-аналарының немесе басқа да заңды өкілдерінің білім беру ұйымының ішкі тәртібіне қолжетімділігін және таныстырылуын қамтамасыз етеді.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