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37b2" w14:textId="5fa3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XXXVII сессиясы) 2014 жылғы 12 желтоқсандағы "2015 - 2017 жылдарға арналған облыстық бюджет туралы" № 299/37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2015 жылғы 27 наурыздағы № 336/40 шешімі. Павлодар облысының Әділет департаментінде 2015 жылғы 01 сәуірде № 4404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(V сайланған XХХVІІ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4223 болып тіркелген, "Сарыарқа самалы" газетінің 2014 жылғы 27 желтоқсандағы № 146, "Звезда Прииртышья" газетінің 2014 жылғы 27 желтоқсандағы № 146 сандарында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"119869024" сандары "102762542"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"89057822" сандары "71951340"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"119973973" сандары "102867491"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"-833423" сандары "2022712"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"2739499" сандары "5595634"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мына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-2127661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мына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2127661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"38940" сандары "105972"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"899075" сандары "667869"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"123000" сандары "90703"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"3549715" сандары "2904508"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"664897" сандары "569876"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"13911" сандары "10213"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"292188" сандары "293031"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"2291766 мың теңге –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"580000" сандары "465613"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"196977" сандары "151841"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"19494 мың теңге – азаматтық хал актілерін тіркеу бөлімдерінің штат санын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51006 мың теңге – агроөнеркәсіп кешенінің жергілікті атқарушы органдарының бөлімшелерін ұстауға.";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"308295" сандары "491262"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"985721" сандары "428588"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"1241778" сандары "1371050"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"4211075" сандары "1841047"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"3239833" сандары "450214"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"144380" сандары "138590"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"2399876" сандары "952552"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"1068817" сандары "698864"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"738277" сандары "1088425"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"3254647 мың теңге – жылумен, сумен жабдықтау және су бұру жүйелерін қайта жаңартуға және салуға.";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"354638" сандары "183890" сандарымен ауыстырылсын;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Әбдіқалықов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 cессия) 2015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336/40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облыстық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Дағдарыстық жағдай қаупі төнген және туындаған кезде іс-қимылдар бойынша оқу-жаттығу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және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моноқалаларда ағымдағы жайластыруға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ағымдағы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