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ed1b3" w14:textId="bbed1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Качир ауданының Маймасар, Пахомовка, Тихомировка ауылдарын және Песчанский совхозын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24 ақпандағы № 1 қаулысы және Павлодар облыстық мәслихатының 2015 жылғы 24 ақпандағы № 334/39 шешімі. Павлодар облысының Әділет департаментінде 2015 жылғы 18 наурызда № 4376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тармақшасына,</w:t>
      </w:r>
      <w:r>
        <w:rPr>
          <w:rFonts w:ascii="Times New Roman"/>
          <w:b w:val="false"/>
          <w:i w:val="false"/>
          <w:color w:val="000000"/>
          <w:sz w:val="28"/>
        </w:rPr>
        <w:t xml:space="preserve">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Качир ауданының өкілдік және атқарушы органдарының пікірлерін ескере отырып,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облысы Качир ауданының әкімшілік-аумақтық құрылысына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аумағын Качир ауданының Воскресенка ауылдық округі Березовка ауылының құрамына енгізе отырып, Маймасар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аумағын Качир ауданының Жаңа-Құрылыс ауылдық округі Трофимовка ауылының құрамына енгізе отырып, Пахомовка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аумағын Качир ауданының Береговой ауылдық округі Зеленая Роща ауылының құрамына енгізе отырып, Тихомировка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аумағын Качир ауданының Песчан ауылдық округі Песчан ауылының құрамына енгізе отырып, Песчан совхозы есептік деректерден шығарылсын және таратылсын.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және шешімнің орындалуын бақылау облыстық мәслихаттың азаматтардың құқықтары мен заңды мүдделерін қамтамасыз ету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мен шешім алғаш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Павлодар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Бозымбаев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Гайнулин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