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4548b" w14:textId="99454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Сатып алынатын ауылшаруашылық өнімдерінің субсидиялар нормативін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2015 жылғы 12 ақпандағы № 37/2 қаулысы. Павлодар облысының Әділет департаментінде 2015 жылғы 25 ақпанда № 4315 болып тіркелді. Күші жойылды – Павлодар облысы әкімдігінің 2021 жылғы 25 мамырдағы № 137/4 (алғашқы ресми жарияланған күнінен бастап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Павлодар облысы әкімдігінің 25.05.2021 № 137/4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2005 жылғы 8 шілдедегі "Агроөнеркәсiптiк кешендi және ауылдық аумақтарды дамытуды мемлекеттік реттеу туралы"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12-6) тармақшасына, Қазақстан Республикасының 2014 жылғы 13 мамырдағы "Кепілдендірілген сатып алу бағасы мен сатып алу бағасы белгіленетін ауылшаруашылық өнімінің тізбесін бекіту" № 486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министрлігінің 2014 жылғы 26 қарашадағы № 3-2/615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Өңдеуші кәсіпорындардың ауылшаруашылық өнімін тереңдете өңдеп өнім өндіруі үшін оны сатып алу шығындарын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Преамбулаға өзгерістер енгізілді - Павлодар облыстық әкімдігінің 03.11.2015 </w:t>
      </w:r>
      <w:r>
        <w:rPr>
          <w:rFonts w:ascii="Times New Roman"/>
          <w:b w:val="false"/>
          <w:i w:val="false"/>
          <w:color w:val="000000"/>
          <w:sz w:val="28"/>
        </w:rPr>
        <w:t>N 307/11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Кепілдендірілген сатып алу бағасы мен сатып алу бағасы белгіленетін, сатып алынатын ауылшаруашылық өнімінің субсидиялар нормативі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ауыл шаруашылығы басқармасы" мемлекеттік мекемесі заңнамамен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аумақтық әділет органында мемлекеттік тіркелуінен кейін он күнтізбелік күн ішінде бұқаралық ақпарат құралдарында және "Әділет" ақпараттық-құқықтық жүйесінде ресми жариялауға жіберілуін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Н.К. Әшімбетовке жүктелсiн.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Тұрғанов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"12"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Сатып алынатын ауылшаруашылық өнімінің субсидиялар нормативі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Павлодар облыстық әкімдігінің 03.11.2015 </w:t>
      </w:r>
      <w:r>
        <w:rPr>
          <w:rFonts w:ascii="Times New Roman"/>
          <w:b w:val="false"/>
          <w:i w:val="false"/>
          <w:color w:val="ff0000"/>
          <w:sz w:val="28"/>
        </w:rPr>
        <w:t>N 307/11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күннен бастап қолданысқа енгізіледі) қаулысымен; өзгерістер енгізілді - Павлодар облыстық әкімдігінің 17.03.2017 </w:t>
      </w:r>
      <w:r>
        <w:rPr>
          <w:rFonts w:ascii="Times New Roman"/>
          <w:b w:val="false"/>
          <w:i w:val="false"/>
          <w:color w:val="ff0000"/>
          <w:sz w:val="28"/>
        </w:rPr>
        <w:t>№ 60/2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енгізіледі); 03.05.2019 </w:t>
      </w:r>
      <w:r>
        <w:rPr>
          <w:rFonts w:ascii="Times New Roman"/>
          <w:b w:val="false"/>
          <w:i w:val="false"/>
          <w:color w:val="ff0000"/>
          <w:sz w:val="28"/>
        </w:rPr>
        <w:t>№ 137/2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8"/>
        <w:gridCol w:w="3328"/>
        <w:gridCol w:w="6694"/>
      </w:tblGrid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өнім атауы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Тереңдете өңделген өнімдердің атауы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Шикізатқа қайта есептелген субсидиялар нормативтері, теңге/л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(теңге/кг)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май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16,15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ірімшік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18,95</w:t>
            </w:r>
          </w:p>
        </w:tc>
      </w:tr>
      <w:tr>
        <w:trPr>
          <w:trHeight w:val="30" w:hRule="atLeast"/>
        </w:trPr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сүт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(майы алынған)</w:t>
            </w:r>
          </w:p>
        </w:tc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