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00c9" w14:textId="5530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үгіт жүргізуге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2015 жылғы 20 қарашадағы № 229 қаулысы. Қостанай облысының Әділет департаментінде 2015 жылғы 21 желтоқсанда № 6071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аймақтық сайлау комиссиясымен бірлесіп сайлау алдындағы үгіт жүргізуге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міндетін атқарушысы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Мұхамедяров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Ұзынкөл аудандық аумақтық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комиссиясының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Қ. Қайралапов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20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 жүргізуге барлық кандидаттар үшін үгіттік баспа материалдарын орналастыруға арналған орындар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Ұзынкөл ауданы әкімдігінің 22.02.2023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Пресногорьков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Ресей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Арзамас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Суворов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Троебрат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Федоров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"Ұзынкөл аудандық ауруханасы" коммуналдық мемлекеттік кәсіпорнының Речное ауылының фельдшерлік-акушерлік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№ 1 Ұзынкөл жалпы білім беретін мектебі" коммуналдық мемлекеттік мекемесі ғимаратының жанындағы стенд; Қостанай облысы әкімдігі білім басқармасының "Ұзынкөл ауданының білім бөлімінің № 2 Ұзынкөл жалпы білім беретін мектебі" коммуналдық мемлекеттік мекемесі ғимаратының жанындағы стенд; "Қазпошта" акционерлік қоғамы Қостанай облыстық филиалы ғимаратының жанындағы стенд; Ұзынкөл аудандық торабы пошта байланысы; Ұзынкөл ауданының дене шынықтыру және спорт бөлімі мемлекеттік мекемесінің дене шынықтыру-сауықтыру кешені ғимаратының жанындағы стенд; Ұзынкөл ауданы, Ұзынкөл ауылының орталық базарының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Бауман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Ершов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Соколов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Белоглин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Киев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Киров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Куйбышев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Новопокров жалпы білім беретін мектебі" коммуналдық мемлекеттік мекемесі ғимаратының жанындағы стенд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