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a189" w14:textId="ba0a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Кандидаттарға сайлаушылармен кездесу үшін шарттық негізінде үй-жай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2015 жылғы 20 қарашадағы № 228 қаулысы. Қостанай облысының Әділет департаментінде 2015 жылғы 21 желтоқсанда № 6070 болып тіркелді. Күші жойылды - Қостанай облысы Ұзынкөл ауданы әкімдігінің 2025 жылғы 28 наурыздағы № 41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Ұзынкөл ауданы әкімдігінің 28.03.2025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жарияланғаннан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Кандидаттарға сайлаушылармен кездесу үшін шарттық негізінде үй-жай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Мұхамедяров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Ұзынкөл аудандық аумақтық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комиссиясының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төрағасы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Қ. Қайралапов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</w:t>
      </w:r>
      <w:r>
        <w:br/>
      </w:r>
      <w:r>
        <w:rPr>
          <w:rFonts w:ascii="Times New Roman"/>
          <w:b/>
          <w:i w:val="false"/>
          <w:color w:val="000000"/>
        </w:rPr>
        <w:t>үшін шарттық негізінде берілетін үй-жайлар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р\н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Сайлаушылармен кездесу үшін үй-жайлар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"Ұзынкөл ауданының білім беру бөлімі" мемлекеттік мекемесінің "Пресногорьков орта мектебі" коммуналдық мемлекеттік мекемесі ғимаратында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ауданының білім беру бөлімі" мемлекеттік мекемесінің "Ресей орта мектебі" коммуналдық мемлекеттік мекемесі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Ряжское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ауданының білім беру бөлімі" мемлекеттік мекемесінің "Арзамасс орта мектебі" коммуналдық мемлекеттік мекемесі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ауданының білім беру бөлімі" мемлекеттік мекемесінің "Суворов орта мектебі" коммуналдық мемлекеттік мекемесі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Троебратское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ауданының білім беру бөлімі" мемлекеттік мекемесінің "Троебратск орта мектебі" коммуналдық мемлекеттік мекемесі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ауданының білім беру бөлімі" мемлекеттік мекемесінің "Федоров орта мектебі" коммуналдық мемлекеттік мекемесі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ауданының білім беру бөлімі" мемлекеттік мекемесінің "Чапай негізгі мектебі" коммуналдық мемлекеттік мекемесі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 әкімдігінің "Ұзынкөл ауданының білім беру бөлімі" мемлекеттік мекемесінің "№ 1 Ұзынкөл орта мектебі" коммуналдық мемлекеттік мекемесі ғимаратында;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 әкімдігінің "Ұзынкөл ауданының білім беру бөлімі" мемлекеттік мекемесінің "№ 2 Ұзынкөл орта мектебі" коммуналдық мемлекеттік мекемесі ғимаратында;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ауданы әкімдігінің мәдениет және тілдерді дамыту бөлімінің "Ұзынкөл аудандық Мәдениет үйі" мемлекеттік коммуналдық қазыналық кәсіпорын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ауданының білім беру бөлімі" мемлекеттік мекемесінің "Бауман орта мектебі" коммуналдық мемлекеттік мекемесі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ауданының білім беру бөлімі" мемлекеттік мекемесінің "Ершов орта мектебі" коммуналдық мемлекеттік мекемесі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ауданының білім беру бөлімі" мемлекеттік мекемесінің "Соколов орта мектебі" коммуналдық мемлекеттік мекемесі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ауданының білім беру бөлімі" мемлекеттік мекемесінің "Белоглин негізгі мектебі" коммуналдық мемлекеттік мекемесі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ауданының білім беру бөлімі" мемлекеттік мекемесінің "Киев орта мектебі" коммуналдық мемлекеттік мекемесі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ауданының білім беру бөлімі" мемлекеттік мекемесінің "Киров орта мектебі" коммуналдық мемлекеттік мекемесі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Варваровка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ауданының білім беру бөлімі" мемлекеттік мекемесінің "Куйбышев орта мектебі" коммуналдық мемлекеттік мекемесі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ауданының білім беру бөлімі" мемлекеттік мекемесінің "Новопокров орта мектебі" коммуналдық мемлекеттік мекемесі ғимаратында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