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d0cd" w14:textId="04bd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ауданының аумағында бейбіт 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16 сәуірдегі № 301 шешімі. Қостанай облысының Әділет департаментінде 2015 жылғы 19 мамырда № 5606 болып тіркелді. Күші жойылды - Қостанай облысы Ұзынкөл ауданы мәслихатының 2016 жылғы 20 мамырдағы № 17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Ұзынкөл ауданы мәслихатының 20.05.2016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 бейбіт жиналыстар, митингілер, шерулер, пикеттер және демонстрациялар ұйымдастыру мен өткізу тәртібі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мен демонстрациялар өткізу тәртібін қосымша реттеу мақсатында Ұзынкөл ауданының аумағында бейбіт жиналыстар, митингілер, шерулер, пикеттер мен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Булатов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Вербовой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ауданы аумағында бейбіт жиналыстар,</w:t>
      </w:r>
      <w:r>
        <w:br/>
      </w:r>
      <w:r>
        <w:rPr>
          <w:rFonts w:ascii="Times New Roman"/>
          <w:b/>
          <w:i w:val="false"/>
          <w:color w:val="000000"/>
        </w:rPr>
        <w:t>митингілер, шерулер, пикеттер мен</w:t>
      </w:r>
      <w:r>
        <w:br/>
      </w:r>
      <w:r>
        <w:rPr>
          <w:rFonts w:ascii="Times New Roman"/>
          <w:b/>
          <w:i w:val="false"/>
          <w:color w:val="000000"/>
        </w:rPr>
        <w:t>демонстрациялар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2"/>
        <w:gridCol w:w="2184"/>
        <w:gridCol w:w="7364"/>
      </w:tblGrid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мен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 Мүсірепов көшесі, 16 бойындағы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Ершовка ауылындағы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 Маркс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Кировское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Миролюбовка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Варваровка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Варваровка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ауылындағы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Белоглинка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Пресногорьков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Пресногорьковка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 ауылындағы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Суворово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Речное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Троебратское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Троебратское ауылындағы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Ряжское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Ряжское ауылындағы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