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20c" w14:textId="0db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Ұзынкөл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288 шешімі. Қостанай облысының Әділет департаментінде 2015 жылғы 28 сәуірде № 5572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Ұзынкөл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Ұзынкөл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288 шешімімен бекітілген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Ұзынкөл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Ұзынкөл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Ұзынкөл ауылдық округі ауылдары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Ұзынкөл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Ұзынкөл ауылдық округінің әкімі шақырады.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Ұзынкөл ауылдық округі ауылдарының шегінде бөлек жиынды өткізуді Ұзынкөл ауылдық округінің әкімі ұйымдастырады.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Ұзынкөл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Ұзынкөл ауылдық округінің әкімі немесе ол уәкілеттік берген тұлға ашады.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округінің әкімі немесе ол уәкілеттік берген тұлға бөлек жиынның төрағасы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Ұзынкөл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Ұзынкөл ауылдық округі ауылдарының тұрғындары өкілдерінің саны тең өкілдік ету қағидаты негізінде айқындалады.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Ұзынкөл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288 шешіміне қосымша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Ұзынкөл ауылдық округінің жергілікті қоғамдастық жиынына қатысу үшін ауыл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Ұзынкөл ауылдық округінің ауыл тұрғындары өкілдерінің саны 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ауданының Ұзынкөл ауылдық округі Ұзынкөл ауылының тұрғындарына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ауданының Ұзынкөл ауылдық округі Вершковое ауылының тұрғындарына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ауданының Ұзынкөл ауылдық округі Есмырза ауылының тұрғындарына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ауданының Ұзынкөл ауылдық округі Павловка ауылының тұрғындарына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