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cfb6" w14:textId="4b4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Ершов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277 шешімі. Қостанай облысының Әділет департаментінде 2015 жылғы 27 сәуірде № 5543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Ершов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Ершов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277 шешімімен бекітілген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Ершов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Ершов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 - 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Ершов ауылдық округі ауылдары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Ершов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Ершов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Ершов ауылдық округі ауылдарының шегінде бөлек жиынды өткізуді Ершов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Ершов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Ершов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Ершов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Ершов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Ершов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277 шешіміне қосымша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Ершов ауылдық округінің жергілікті қоғамдастық жиынына қатысу үшін ауыл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ауыл тұрғындары өкілдерінің саны 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Ершовка ауылының тұрғындарына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Отынағаш ауылының тұрғындарына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