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149" w14:textId="b91f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274 шешімі. Қостанай облысының Әділет департаментінде 2015 жылғы 21 сәуірде № 5535 болып тіркелді. Күші жойылды - Қостанай облысы Ұзынкөл ауданы мәслихатының 2018 жылғы 19 ақпандағы № 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аймақтарға бөлу схемалары негізінде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базалық салық мөлшерлемелеріне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жүзеге асырылсын.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Ұзынкөл ауданы мәслихатының 14.10.2016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01.01.2017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2014 жылғы 28 қарашадағы № 247 "Жер салығының базалық салық ставкаларын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5245 тіркелген, 2015 жылғы 8 қаңтарда "Нұрлы жол" газетінде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Досмағамбетұлы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жер қатынастары"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Р. Абдугалиев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 жер учаскелерін қоспағанда) жер салығының базалық салық мөлшерлемелерін түзету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53"/>
        <w:gridCol w:w="5274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  <w:bookmarkEnd w:id="6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 пайыздары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Комендантское ауылы 010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Борки ауылы)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Починовка ауылы )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 008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учаскесі - Камышловка ауылы)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Борок ауылы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Лески ауылы)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Гренадерка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Пилкино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Өгізбалық ауылы)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</w:t>
            </w:r>
          </w:p>
          <w:bookmarkEnd w:id="12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Қаратал ауылы )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Үйкескен ауылы 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Қаратомар ауылы )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</w:t>
            </w:r>
          </w:p>
          <w:bookmarkEnd w:id="13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Королевка ауылы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ауылы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Нововасильевка ауылы 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Березово ауылы)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Карл Маркс ауылы )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Ксеньевка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Үкіатқан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Лесхоз ауылы)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 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Амангелді ауылы)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Энгельс ауылы )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Иваноровное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Вершковое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Отынағаш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Долинка ауылы)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Қаратерек ауылы)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