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6e41" w14:textId="0186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Карл Маркс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278 шешімі. Қостанай облысының Әділет департаментінде 2015 жылғы 17 сәуірде № 5531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Карл Маркс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Карл Маркс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Карл Маркс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1"/>
        <w:gridCol w:w="7179"/>
      </w:tblGrid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Карл Маркс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Карл Маркс ауылдық округінің Сокол ауылының тұрғындарына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Карл Маркс ауылдық округінің Сибирка ауылының тұрғындарына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Карл Маркс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Карл Маркс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Карл Маркс ауылдық округі ауылдары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Карл Маркс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Карл Маркс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Карл Маркс ауылдық округі ауылдарының шегінде бөлек жиынды өткізуді Карл Маркс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Карл Маркс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Карл Маркс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Карл Маркс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Карл Маркс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Карл Маркс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