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2fdd" w14:textId="81a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18 ақпандағы № 64 қаулысы. Қостанай облысының Әділет департаментінде 2015 жылғы 27 наурызда № 5472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6-бабының,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Ұзынкөл ауданы бойынша 2015 жылға арналған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Қ. Қабылдинға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қаражаттары есебінен қаржыландырылатын, 2015 жылға арналған Ұзынкөл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 білім беру бөлімінің" "Нұрбөбек"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"Обаған орта мектебі" коммуналдық мемлекеттік мекемесі жанындағы шағын-орталық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"Суворов орта мектебі" коммуналдық мемлекеттік мекемесі жанындағы шағын-орталық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қаражаттары есебінен қаржыландырылатын, 2015 жылға арналған Ұзынкөл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ұйымдарының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 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 білім беру бөлімінің" "Нұрбөбек"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