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3610" w14:textId="4f53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2015 жылғы 18 ақпандағы № 60 қаулысы. Қостанай облысының Әділет департаментінде 2015 жылғы 11 наурызда № 5410 болып тіркелді. Күші жойылды - Қостанай облысы Ұзынкөл ауданы әкімдігінің 2016 жылғы 20 мамырдағы № 80 қаулысымен</w:t>
      </w:r>
    </w:p>
    <w:p>
      <w:pPr>
        <w:spacing w:after="0"/>
        <w:ind w:left="0"/>
        <w:jc w:val="left"/>
      </w:pPr>
      <w:r>
        <w:rPr>
          <w:rFonts w:ascii="Times New Roman"/>
          <w:b w:val="false"/>
          <w:i w:val="false"/>
          <w:color w:val="ff0000"/>
          <w:sz w:val="28"/>
        </w:rPr>
        <w:t xml:space="preserve">      Ескерту. Күші жойылды - Қостанай облысы Ұзынкөл ауданы әкімдігінің 20.05.2016 </w:t>
      </w:r>
      <w:r>
        <w:rPr>
          <w:rFonts w:ascii="Times New Roman"/>
          <w:b w:val="false"/>
          <w:i w:val="false"/>
          <w:color w:val="ff0000"/>
          <w:sz w:val="28"/>
        </w:rPr>
        <w:t>№ 80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"Ұзынкөл ауданының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әкімдігінің</w:t>
            </w:r>
            <w:r>
              <w:br/>
            </w:r>
            <w:r>
              <w:rPr>
                <w:rFonts w:ascii="Times New Roman"/>
                <w:b w:val="false"/>
                <w:i w:val="false"/>
                <w:color w:val="000000"/>
                <w:sz w:val="20"/>
              </w:rPr>
              <w:t>2015 жылғы 18 ақпандағы</w:t>
            </w:r>
            <w:r>
              <w:br/>
            </w:r>
            <w:r>
              <w:rPr>
                <w:rFonts w:ascii="Times New Roman"/>
                <w:b w:val="false"/>
                <w:i w:val="false"/>
                <w:color w:val="000000"/>
                <w:sz w:val="20"/>
              </w:rPr>
              <w:t>№ 60 қаулысымен бекітілген</w:t>
            </w:r>
          </w:p>
        </w:tc>
      </w:tr>
    </w:tbl>
    <w:p>
      <w:pPr>
        <w:spacing w:after="0"/>
        <w:ind w:left="0"/>
        <w:jc w:val="left"/>
      </w:pPr>
      <w:r>
        <w:rPr>
          <w:rFonts w:ascii="Times New Roman"/>
          <w:b/>
          <w:i w:val="false"/>
          <w:color w:val="000000"/>
        </w:rPr>
        <w:t xml:space="preserve"> "Ұзынкөл ауданының ветеринария бөлімі"</w:t>
      </w:r>
      <w:r>
        <w:br/>
      </w:r>
      <w:r>
        <w:rPr>
          <w:rFonts w:ascii="Times New Roman"/>
          <w:b/>
          <w:i w:val="false"/>
          <w:color w:val="000000"/>
        </w:rPr>
        <w:t>мемлекеттік 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"Ұзынкөл ауданының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"Ұзынкөл ауданының ветеринария бөлімі" мемлекеттік мекемесінің мынадай ведомствосы бар:</w:t>
      </w:r>
      <w:r>
        <w:br/>
      </w:r>
      <w:r>
        <w:rPr>
          <w:rFonts w:ascii="Times New Roman"/>
          <w:b w:val="false"/>
          <w:i w:val="false"/>
          <w:color w:val="000000"/>
          <w:sz w:val="28"/>
        </w:rPr>
        <w:t>
      Ұзынкөл ауданы әкімдігінің "Ветеринария" мемлекеттік коммуналдық кәсіпорыны.</w:t>
      </w:r>
      <w:r>
        <w:br/>
      </w:r>
      <w:r>
        <w:rPr>
          <w:rFonts w:ascii="Times New Roman"/>
          <w:b w:val="false"/>
          <w:i w:val="false"/>
          <w:color w:val="000000"/>
          <w:sz w:val="28"/>
        </w:rPr>
        <w:t>
      </w:t>
      </w:r>
      <w:r>
        <w:rPr>
          <w:rFonts w:ascii="Times New Roman"/>
          <w:b w:val="false"/>
          <w:i w:val="false"/>
          <w:color w:val="000000"/>
          <w:sz w:val="28"/>
        </w:rPr>
        <w:t xml:space="preserve">3. "Ұзынкөл ауданының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"Ұзынкөл ауданының ветеринария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"Ұзынкөл ауданының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"Ұзынкөл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"Ұзынкөл ауданының ветеринария бөлімі" мемлекеттік мекемесі өз құзыретінің мәселелері бойынша заңнамада белгіленген тәртіппен "Ұзынкөл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"Ұзынкөл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111800, Қазақстан Республикасы, Қостанай облысы, Ұзынкөл ауданы, Ұзынкөл ауылы, Ғ.Мүсірепов көшесі, 14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"Ұзынкөл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"Ұзынкөл ауданының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"Ұзынкөл ауданының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"Ұзынкөл ауданының ветеринария бөлімі" мемлекеттік мекемесі кәсіпкерлік субъектілерімен "Ұзынкөл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"Ұзынкөл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негізгі міндеттері, функциялары,</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w:t>
      </w:r>
      <w:r>
        <w:rPr>
          <w:rFonts w:ascii="Times New Roman"/>
          <w:b w:val="false"/>
          <w:i w:val="false"/>
          <w:color w:val="000000"/>
          <w:sz w:val="28"/>
        </w:rPr>
        <w:t>14. "Ұзынкөл ауданының ветеринария бөлімі" мемлекеттік мекемесінің миссиясы: өз құзыреті шегіндегі ветеринария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"Ұзынкөл ауданының ветеринария бөлімі" мемлекеттік мекемесі міндеттері:</w:t>
      </w:r>
      <w:r>
        <w:br/>
      </w:r>
      <w:r>
        <w:rPr>
          <w:rFonts w:ascii="Times New Roman"/>
          <w:b w:val="false"/>
          <w:i w:val="false"/>
          <w:color w:val="000000"/>
          <w:sz w:val="28"/>
        </w:rPr>
        <w:t>
      1) халықтың денсаулығын адам мен жануарларға ортақ аурулардан қорғау;</w:t>
      </w:r>
      <w:r>
        <w:br/>
      </w:r>
      <w:r>
        <w:rPr>
          <w:rFonts w:ascii="Times New Roman"/>
          <w:b w:val="false"/>
          <w:i w:val="false"/>
          <w:color w:val="000000"/>
          <w:sz w:val="28"/>
        </w:rPr>
        <w:t>
      2) жануарларды аурулардан қорғау және емдеу;</w:t>
      </w:r>
      <w:r>
        <w:br/>
      </w:r>
      <w:r>
        <w:rPr>
          <w:rFonts w:ascii="Times New Roman"/>
          <w:b w:val="false"/>
          <w:i w:val="false"/>
          <w:color w:val="000000"/>
          <w:sz w:val="28"/>
        </w:rPr>
        <w:t>
      3) ветеринариялық - санитариялық қауіпсіздікті қамтамасыз ету;</w:t>
      </w:r>
      <w:r>
        <w:br/>
      </w:r>
      <w:r>
        <w:rPr>
          <w:rFonts w:ascii="Times New Roman"/>
          <w:b w:val="false"/>
          <w:i w:val="false"/>
          <w:color w:val="000000"/>
          <w:sz w:val="28"/>
        </w:rPr>
        <w:t>
      4) тиісті әкімшілік-аумақтық бірліктің аумағын басқа мемлекеттерден жануарлардың жұқпалы және экзотикалық ауруларының әкелінуі мен таралуынан қорғау;</w:t>
      </w:r>
      <w:r>
        <w:br/>
      </w:r>
      <w:r>
        <w:rPr>
          <w:rFonts w:ascii="Times New Roman"/>
          <w:b w:val="false"/>
          <w:i w:val="false"/>
          <w:color w:val="000000"/>
          <w:sz w:val="28"/>
        </w:rPr>
        <w:t>
      5) жеке және заңды тұлғалар ветеринария саласындағы қызметті жүзеге асыруы кезінде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"Ұзынкөл ауданының ветеринария бөлімі" мемлекеттік мекемесінің функциялары:</w:t>
      </w:r>
      <w:r>
        <w:br/>
      </w:r>
      <w:r>
        <w:rPr>
          <w:rFonts w:ascii="Times New Roman"/>
          <w:b w:val="false"/>
          <w:i w:val="false"/>
          <w:color w:val="000000"/>
          <w:sz w:val="28"/>
        </w:rPr>
        <w:t>
      1-1) облыстың жергілікті өкілді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белгілеу жөнінде ұсыныстар енгізу;</w:t>
      </w:r>
      <w:r>
        <w:br/>
      </w:r>
      <w:r>
        <w:rPr>
          <w:rFonts w:ascii="Times New Roman"/>
          <w:b w:val="false"/>
          <w:i w:val="false"/>
          <w:color w:val="000000"/>
          <w:sz w:val="28"/>
        </w:rPr>
        <w:t>
      1-2) қаңғыбас иттер мен мысықтарды аулауды және жоюды ұйымдастыру;</w:t>
      </w:r>
      <w:r>
        <w:br/>
      </w:r>
      <w:r>
        <w:rPr>
          <w:rFonts w:ascii="Times New Roman"/>
          <w:b w:val="false"/>
          <w:i w:val="false"/>
          <w:color w:val="000000"/>
          <w:sz w:val="28"/>
        </w:rPr>
        <w:t>
      1-3)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1-4)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1-5)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өндеуін ұйымдастыру;</w:t>
      </w:r>
      <w:r>
        <w:br/>
      </w:r>
      <w:r>
        <w:rPr>
          <w:rFonts w:ascii="Times New Roman"/>
          <w:b w:val="false"/>
          <w:i w:val="false"/>
          <w:color w:val="000000"/>
          <w:sz w:val="28"/>
        </w:rPr>
        <w:t>
      1-6)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1-7)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бекітеді;</w:t>
      </w:r>
      <w:r>
        <w:br/>
      </w:r>
      <w:r>
        <w:rPr>
          <w:rFonts w:ascii="Times New Roman"/>
          <w:b w:val="false"/>
          <w:i w:val="false"/>
          <w:color w:val="000000"/>
          <w:sz w:val="28"/>
        </w:rPr>
        <w:t>
      1-8) эпизоотологиялық зерттеп-қарау актісін береді;</w:t>
      </w:r>
      <w:r>
        <w:br/>
      </w:r>
      <w:r>
        <w:rPr>
          <w:rFonts w:ascii="Times New Roman"/>
          <w:b w:val="false"/>
          <w:i w:val="false"/>
          <w:color w:val="000000"/>
          <w:sz w:val="28"/>
        </w:rPr>
        <w:t>
      1-9)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1-10)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1-11)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1-12)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1-13)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1-14)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1-15)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1-16) облыстың жергілікті атқарушы органына тиісті әкімшілік-аумақтық бірліктің аумағында ауданның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1-17) ауру жануарларды санитариялық союды ұйымдастыру;</w:t>
      </w:r>
      <w:r>
        <w:br/>
      </w:r>
      <w:r>
        <w:rPr>
          <w:rFonts w:ascii="Times New Roman"/>
          <w:b w:val="false"/>
          <w:i w:val="false"/>
          <w:color w:val="000000"/>
          <w:sz w:val="28"/>
        </w:rPr>
        <w:t>
      1-18)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2) ведомствосының функциялары:</w:t>
      </w:r>
      <w:r>
        <w:br/>
      </w:r>
      <w:r>
        <w:rPr>
          <w:rFonts w:ascii="Times New Roman"/>
          <w:b w:val="false"/>
          <w:i w:val="false"/>
          <w:color w:val="000000"/>
          <w:sz w:val="28"/>
        </w:rPr>
        <w:t>
      2-1) жануарлардың аса қауіпті, жұқпалы емес және энзоотиялық ауруларына қарсы ветеринариялық іс-шаралар жүргізу;</w:t>
      </w:r>
      <w:r>
        <w:br/>
      </w:r>
      <w:r>
        <w:rPr>
          <w:rFonts w:ascii="Times New Roman"/>
          <w:b w:val="false"/>
          <w:i w:val="false"/>
          <w:color w:val="000000"/>
          <w:sz w:val="28"/>
        </w:rPr>
        <w:t>
      2-2) ауыл шаруашылығы жануарларын бірдейлендіруді жүргізу;</w:t>
      </w:r>
      <w:r>
        <w:br/>
      </w:r>
      <w:r>
        <w:rPr>
          <w:rFonts w:ascii="Times New Roman"/>
          <w:b w:val="false"/>
          <w:i w:val="false"/>
          <w:color w:val="000000"/>
          <w:sz w:val="28"/>
        </w:rPr>
        <w:t>
      2-3) ауыл шаруашылығы жануарларын қолдан ұрықтандыру бойынша қызметтер көрсету;</w:t>
      </w:r>
      <w:r>
        <w:br/>
      </w:r>
      <w:r>
        <w:rPr>
          <w:rFonts w:ascii="Times New Roman"/>
          <w:b w:val="false"/>
          <w:i w:val="false"/>
          <w:color w:val="000000"/>
          <w:sz w:val="28"/>
        </w:rPr>
        <w:t>
      2-4) қаңғыбас иттер мен мысықтарды аулауды және жоюды өткізу;</w:t>
      </w:r>
      <w:r>
        <w:br/>
      </w:r>
      <w:r>
        <w:rPr>
          <w:rFonts w:ascii="Times New Roman"/>
          <w:b w:val="false"/>
          <w:i w:val="false"/>
          <w:color w:val="000000"/>
          <w:sz w:val="28"/>
        </w:rPr>
        <w:t>
      2-5) ауыл шаруашылығы жануарларын бірдейлендіру жөніндегі дерекқорды жүргізу және одан үзінді көшірме беру;</w:t>
      </w:r>
      <w:r>
        <w:br/>
      </w:r>
      <w:r>
        <w:rPr>
          <w:rFonts w:ascii="Times New Roman"/>
          <w:b w:val="false"/>
          <w:i w:val="false"/>
          <w:color w:val="000000"/>
          <w:sz w:val="28"/>
        </w:rPr>
        <w:t>
      2-6) биологиялық материалдың сынамаларын алуды және оларды ветеринариялық зертханаға жеткізу;</w:t>
      </w:r>
      <w:r>
        <w:br/>
      </w:r>
      <w:r>
        <w:rPr>
          <w:rFonts w:ascii="Times New Roman"/>
          <w:b w:val="false"/>
          <w:i w:val="false"/>
          <w:color w:val="000000"/>
          <w:sz w:val="28"/>
        </w:rPr>
        <w:t>
      2-7) ауру жануарларды санитариялық союға тасымалдау бойынша қызмет көрсету;</w:t>
      </w:r>
      <w:r>
        <w:br/>
      </w:r>
      <w:r>
        <w:rPr>
          <w:rFonts w:ascii="Times New Roman"/>
          <w:b w:val="false"/>
          <w:i w:val="false"/>
          <w:color w:val="000000"/>
          <w:sz w:val="28"/>
        </w:rPr>
        <w:t>
      2-8)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заңнамада белгіленген тәртіппен мемлекеттік органдардан, ұйымдардан, олардың лауазымды тұлғалардан қажетті ақпаратпен материалдарды сұратуға және алуға;</w:t>
      </w:r>
      <w:r>
        <w:br/>
      </w:r>
      <w:r>
        <w:rPr>
          <w:rFonts w:ascii="Times New Roman"/>
          <w:b w:val="false"/>
          <w:i w:val="false"/>
          <w:color w:val="000000"/>
          <w:sz w:val="28"/>
        </w:rPr>
        <w:t>
      2) өз құзыреті шегінде Қазақстан Республикасының заңдарын, облыс және аудан әкімдерінің актілері мен тапсырмаларын орындау барысында анықталған бұзушылықтар мен кемшіліктерді жоюды талап ету;</w:t>
      </w:r>
      <w:r>
        <w:br/>
      </w:r>
      <w:r>
        <w:rPr>
          <w:rFonts w:ascii="Times New Roman"/>
          <w:b w:val="false"/>
          <w:i w:val="false"/>
          <w:color w:val="000000"/>
          <w:sz w:val="28"/>
        </w:rPr>
        <w:t>
      3) Қазақстан Республикасының заңнамасында қарастырылған басқа да құқықтырды және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w:t>
      </w:r>
      <w:r>
        <w:br/>
      </w:r>
      <w:r>
        <w:rPr>
          <w:rFonts w:ascii="Times New Roman"/>
          <w:b w:val="false"/>
          <w:i w:val="false"/>
          <w:color w:val="000000"/>
          <w:sz w:val="28"/>
        </w:rPr>
        <w:t>
      қызметін ұйымдастыру</w:t>
      </w:r>
      <w:r>
        <w:br/>
      </w:r>
      <w:r>
        <w:rPr>
          <w:rFonts w:ascii="Times New Roman"/>
          <w:b w:val="false"/>
          <w:i w:val="false"/>
          <w:color w:val="000000"/>
          <w:sz w:val="28"/>
        </w:rPr>
        <w:t>
      </w:t>
      </w:r>
      <w:r>
        <w:rPr>
          <w:rFonts w:ascii="Times New Roman"/>
          <w:b w:val="false"/>
          <w:i w:val="false"/>
          <w:color w:val="000000"/>
          <w:sz w:val="28"/>
        </w:rPr>
        <w:t>18. "Ұзынкөл ауданының ветеринария бөлімі" мемлекеттік мекемесі басшылықты "Ұзынкөл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"Ұзынкөл ауданының ветеринария бөлімі" мемлекеттік мекемесінің басшысын аудан әкімінің өкімімен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"Ұзынкөл ауданының ветеринария бөлімі" мемлекеттік мекемесі басшысының өкілеттігі:</w:t>
      </w:r>
      <w:r>
        <w:br/>
      </w:r>
      <w:r>
        <w:rPr>
          <w:rFonts w:ascii="Times New Roman"/>
          <w:b w:val="false"/>
          <w:i w:val="false"/>
          <w:color w:val="000000"/>
          <w:sz w:val="28"/>
        </w:rPr>
        <w:t>
      1) "Ұзынкөл ауданының ветеринария бөлімі" мемлекеттік мекемесінің жұмысын ұйымдастырады және басқарады, сыбайлас жемқорлыққа қарсы күрес бойынша қабылданған шараларға жеке жауапты болады;</w:t>
      </w:r>
      <w:r>
        <w:br/>
      </w:r>
      <w:r>
        <w:rPr>
          <w:rFonts w:ascii="Times New Roman"/>
          <w:b w:val="false"/>
          <w:i w:val="false"/>
          <w:color w:val="000000"/>
          <w:sz w:val="28"/>
        </w:rPr>
        <w:t>
      2) "Ұзынкөл ауданының ветеринария бөлімі" мемлекеттік мекемесіне жүктелген міндеттерін орындауға жеке жауапты болады, энзоотиялық және жануарлардың аса қауіпті аурулары бойынша ветеринарлық іс-шаралар жүргізуге бөлінген бюджеттік қаражатты нысаналы пайдалануды қамтамасыз етеді;</w:t>
      </w:r>
      <w:r>
        <w:br/>
      </w:r>
      <w:r>
        <w:rPr>
          <w:rFonts w:ascii="Times New Roman"/>
          <w:b w:val="false"/>
          <w:i w:val="false"/>
          <w:color w:val="000000"/>
          <w:sz w:val="28"/>
        </w:rPr>
        <w:t>
      3) заңнамада белгіленген тәртіпке сәйкес қызметкерлерді қызметке тағайындайды және қызметтен босатады;</w:t>
      </w:r>
      <w:r>
        <w:br/>
      </w:r>
      <w:r>
        <w:rPr>
          <w:rFonts w:ascii="Times New Roman"/>
          <w:b w:val="false"/>
          <w:i w:val="false"/>
          <w:color w:val="000000"/>
          <w:sz w:val="28"/>
        </w:rPr>
        <w:t>
      4) "Ұзынкөл ауданының ветеринария бөлімі" мемлекеттік мекемесі қызметкерлердің өкілеттіктерін мен міндеттерін анықтайды;</w:t>
      </w:r>
      <w:r>
        <w:br/>
      </w:r>
      <w:r>
        <w:rPr>
          <w:rFonts w:ascii="Times New Roman"/>
          <w:b w:val="false"/>
          <w:i w:val="false"/>
          <w:color w:val="000000"/>
          <w:sz w:val="28"/>
        </w:rPr>
        <w:t>
      5) Қазақстан Республикасының қолданыстағы заңнамаға сәйкес мемлекеттік органдарда, ұйымдарда "Ұзынкөл ауданының ветеринария бөлімі" мемлекеттік мекемесін ұсынады;</w:t>
      </w:r>
      <w:r>
        <w:br/>
      </w:r>
      <w:r>
        <w:rPr>
          <w:rFonts w:ascii="Times New Roman"/>
          <w:b w:val="false"/>
          <w:i w:val="false"/>
          <w:color w:val="000000"/>
          <w:sz w:val="28"/>
        </w:rPr>
        <w:t>
      6) Қазақстан Республикасының заңнамаға сәйкес өзге де өкілеттіктерді жүзеге асырады.</w:t>
      </w:r>
      <w:r>
        <w:br/>
      </w:r>
      <w:r>
        <w:rPr>
          <w:rFonts w:ascii="Times New Roman"/>
          <w:b w:val="false"/>
          <w:i w:val="false"/>
          <w:color w:val="000000"/>
          <w:sz w:val="28"/>
        </w:rPr>
        <w:t>
      "Ұзынкөл ауданының ветеринария бөлімі" мемлекеттік мекемесінде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21. "Ұзынкөл ауданының ветеринария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"Ұзынкөл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"Ұзынкөл ауданының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"Ұзынкөл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24. "Ұзынкөл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Ұзынкөл ауданының ветеринария бөлімі"</w:t>
      </w:r>
      <w:r>
        <w:br/>
      </w:r>
      <w:r>
        <w:rPr>
          <w:rFonts w:ascii="Times New Roman"/>
          <w:b w:val="false"/>
          <w:i w:val="false"/>
          <w:color w:val="000000"/>
          <w:sz w:val="28"/>
        </w:rPr>
        <w:t>
      мемлекеттік мекемесінің және оның</w:t>
      </w:r>
      <w:r>
        <w:br/>
      </w:r>
      <w:r>
        <w:rPr>
          <w:rFonts w:ascii="Times New Roman"/>
          <w:b w:val="false"/>
          <w:i w:val="false"/>
          <w:color w:val="000000"/>
          <w:sz w:val="28"/>
        </w:rPr>
        <w:t>
      ведомствосының қарамағындағы ұйымдардың тізбесі</w:t>
      </w:r>
      <w:r>
        <w:br/>
      </w:r>
      <w:r>
        <w:rPr>
          <w:rFonts w:ascii="Times New Roman"/>
          <w:b w:val="false"/>
          <w:i w:val="false"/>
          <w:color w:val="000000"/>
          <w:sz w:val="28"/>
        </w:rPr>
        <w:t>
      Ұзынкөл ауданы әкімдігінің "Ветеринария" мемлекеттік коммуналдық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