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65a9" w14:textId="c736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Ұзынкөл ауданында халықтың нысаналы топтарына жататын тұлғалардың қосымша тiзбесiн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2015 жылғы 13 ақпандағы № 59 қаулысы. Қостанай облысының Әділет департаментінде 2015 жылғы 10 наурызда № 5402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2015 жылға арналған Ұзынкөл ауданында халықтың нысаналы топтарына жататын тұлғалардың қосымша тiзбесi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"Ұзынкөл ауданының жұмыспен қамту және әлеуметтік бағдарламалар бөлімі" мемлекеттік мекемесі халықтың нысаналы топтарына жататын тұлғаларды жұмыспен қамтуға жәрдемдесу бойынша шараларды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Аудан әкімi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Ыбраев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Әкімдіктің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13 ақпандағы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59 қаулысына қосымша</w:t>
                  </w:r>
                </w:p>
              </w:tc>
            </w:tr>
          </w:tbl>
          <w:p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Ұзынкөл ауданында халықтың нысаналы</w:t>
      </w:r>
      <w:r>
        <w:br/>
      </w:r>
      <w:r>
        <w:rPr>
          <w:rFonts w:ascii="Times New Roman"/>
          <w:b/>
          <w:i w:val="false"/>
          <w:color w:val="000000"/>
        </w:rPr>
        <w:t>топтарына жататын тұлғалардың қосымша тiзбесi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Жиырма бір жастан жиырма тоғыз жасқа дейінгі жастар;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Елу жастан асқан тұлғалар;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Үш және одан астам ай жұмыс істемеген, жұмыссыз тұлғалар.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