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7023" w14:textId="19b7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ақы төленетін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2015 жылғы 18 қарашадағы № 285 қаулысы. Қостанай облысының Әділет департаментінде 2015 жылғы 15 желтоқсанда № 6060 болып тіркелді. Күші жойылды - Қостанай облысы Таран ауданы әкімдігінің 2016 жылғы 15 сәуірдегі № 131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Таран ауданы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"Халықты жұмыспен қамту туралы" Қазақстан Республикасының 2001 жылғы 23 қаңтардағы Заңын іске асыру жөніндегі шаралар туралы"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қоса берiлiп отырған 2016 жылы жұмыссыздарға ұйымдастырылатын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қоғамдық жұмыстарға қатысушыларға еңбекақы төлеу мөлшері жергілікті бюджет қаражатынан нақты жұмыс істеген уақыт үшін тиісті қаржы жылына арналған республикалық бюджет туралы заңда белгіленген ең төменгі жалақының екі есе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жұмыстарды ұйымдастыру кезінде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Мемлекеттiк әлеуметтiк сақтандыру қорына әлеуметтiк аударымдар, әлеуметтiк салық, ақысы төленетін жыл сайынғы ақылы еңбек демалысының пайдаланылмаған күндері үшін өтемақы төлемдері жергілікті бюджеттен өтеледi;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жалақыны есептеу және төлеу бойынша екiншi деңгейдегi банк қызметтерi үшiн комиссиялық сыйақы төлеу шығындары шартпен белгiленген мөлшерде жергілікті бюджеттен өтеледi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"Таран ауданы әкімдігінің жұмыспен қамту және әлеуметтік бағдарламалар бөлімі" мемлекеттік мекемесі 2016 жылға арналған қоғамдық жұмыстарды ұйымдастыру кезінде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Таран ауданының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М. Шалабаев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министрлігі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Әділет департаменті Таран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ауданының сот актілерін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жөніндегі аумақтық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М. Қасымов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Таран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Ж. Мирзалиев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жұмыссыздарға ұйымдастырылатын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түрлерi, көлемi мен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485"/>
        <w:gridCol w:w="2522"/>
        <w:gridCol w:w="1213"/>
        <w:gridCol w:w="5542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 (сағат)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 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"Юбилейное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даярлаудан өтуiн талап етпейтiн, ауылдық округтiң аймағын жинауда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Қостанай облысы Әділет департаменті Таран ауданының сот актілерін орындау жөніндегі аумақтық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Қызметкердiң алдын ала кәсiптік даярлаудан өтуiн талап етпейтiн, қосымша жұмыстарды жүргізуде күнделікті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облысының Таран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Қызметкердiң алдын ала кәсiптік даярлаудан өтуiн талап етпейтiн, қосымша жұмыстарды жүргізуде күнделікті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 кәсiптік даярлаудан өтуiн талап етпейтiн, құжаттаманы өңдеу бойынша жұмыстарды жүргізуде күнделікті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Қызметкердiң алдын ала кәсiптік даярлаудан өтуiн талап етпейтiн, қосымша жұмыстарды жүргізуде күнделікті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 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