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0715" w14:textId="c820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"Қайранкөл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233 қаулысы. Қостанай облысының Әділет департаментінде 2015 жылғы 28 қазанда № 5965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"Қайранкөл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233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"Қайранкөл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"Қайранкөл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"Қайранкөл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"Қайранкөл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"Қайранкөл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"Қайранкөл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"Қайранкөл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"Қайранкөл ауылдық округі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"Қайранкөл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111706, Қазақстан Республикасы, Қостанай облысы, Таран ауданы, Мақсұт ауылы, Ленин көшесі, 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"Қайранкөл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"Қайранкөл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"Қайранкөл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"Қайранкөл ауылдық округі әкімінің аппараты" мемлекеттік мекемесіне кәсіпкерлік субъектілерімен "Қайранкөл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"Қайранкөл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"Қайранкөл ауылдық округі әкімінің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"Қайранкөл ауылдық округі әкімінің аппараты" мемлекеттiк мекемесінің миссиясы: ауылдық округі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"Қайранкөл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"Қайранкөл ауылдық округі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"Қайранкөл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"Қайранкөл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"Қайранкөл ауылдық округі әкімінің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"Қайранкөл ауылдық округі әкімінің аппараты" мемлекеттік мекемесі басшылықты "Қайранкөл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Ауылдық округі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Қайранкөл ауылдық округі әкімінің өкілеттігі:</w:t>
      </w:r>
      <w:r>
        <w:br/>
      </w:r>
      <w:r>
        <w:rPr>
          <w:rFonts w:ascii="Times New Roman"/>
          <w:b w:val="false"/>
          <w:i w:val="false"/>
          <w:color w:val="000000"/>
          <w:sz w:val="28"/>
        </w:rPr>
        <w:t>
      1) "Қайранкөл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"Қайранкөл ауылдық округі әкімінің аппараты" мемлекеттік мекемесінің ережесін әзірлейді, Қайранкөл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"Қайранкөл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"Қайранкөл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"Қайранкөл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"Қайранкөл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Қайранкөл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4. "Қайранкөл ауылдық округі әкімінің аппараты"</w:t>
      </w:r>
    </w:p>
    <w:bookmarkEnd w:id="1"/>
    <w:p>
      <w:pPr>
        <w:spacing w:after="0"/>
        <w:ind w:left="0"/>
        <w:jc w:val="left"/>
      </w:pP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22. "Қайранкөл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"Қайранкөл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"Қайранкөл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"Қайранкөл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5. "Қайранкөл ауылдық округі әкімінің аппараты"</w:t>
      </w:r>
    </w:p>
    <w:bookmarkEnd w:id="2"/>
    <w:p>
      <w:pPr>
        <w:spacing w:after="0"/>
        <w:ind w:left="0"/>
        <w:jc w:val="left"/>
      </w:pP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"Қайранкөл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