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53d5" w14:textId="bb85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"Павлов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229 қаулысы. Қостанай облысының Әділет департаментінде 2015 жылғы 22 қазанда № 5945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229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"Павлов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"Павлов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"Павлов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"Павлов ауылдық округі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"Павлов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111711, Қазақстан Республикасы, Қостанай облысы, Таран ауданы, Павлов ауылы, Центральная көшесі, 41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"Павлов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"Павлов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"Павлов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"Павлов ауылдық округі әкімінің аппараты" мемлекеттік мекемесіне кәсіпкерлік субъектілерімен "Павлов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"Павлов ауылдық округі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"Павлов ауылдық округі әкімінің аппараты" мемлекеттiк мекемесінің миссиясы: ауылдық округі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"Павлов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"Павлов ауылдық округі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"Павлов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"Павлов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"Павлов ауылдық округі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"Павлов ауылдық округі әкімінің аппараты" мемлекеттік мекемесі басшылықты "Павлов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Ауылдық округі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Павлов ауылдық округі әкімінің өкілеттігі:</w:t>
      </w:r>
      <w:r>
        <w:br/>
      </w:r>
      <w:r>
        <w:rPr>
          <w:rFonts w:ascii="Times New Roman"/>
          <w:b w:val="false"/>
          <w:i w:val="false"/>
          <w:color w:val="000000"/>
          <w:sz w:val="28"/>
        </w:rPr>
        <w:t>
      1) "Павлов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"Павлов ауылдық округі әкімінің аппараты" мемлекеттік мекемесінің ережесін әзірлейді, Павлов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"Павлов ауылдық округі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"Павлов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"Павлов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"Павлов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Павлов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"Павлов ауылдық округі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22. "Павлов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"Павлов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"Павлов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"Павлов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"Павлов ауылдық округі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"Павлов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