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2375" w14:textId="6d12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алдындағы үгіт жүргізуге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2015 жылғы 16 қыркүйектегі № 220 қаулысы. Қостанай облысының Әділет департаментінде 2015 жылғы 8 қазанда № 5927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кіріспесінде және барлық мәтін бойынша "Таран ауданының", "Таран аудандық сайлау комиссиясымен" сөз тіркестері "Бейімбет Майлин ауданының", "Бейімбет Майлин ауданы сайлау комиссиясымен" деп ауыстырылды - Қостанай облысы Бейімбет Майлин ауданы әкімдігінің 09.04.2020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 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 сайлау комиссиясымен (келісім бойынша) бірлесіп сайлау алдындағы үгіт жүргізуге барлық кандидаттар үшін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Президентігіне, Қазақстан Республикасы Парламентінің Мәжілісі мен Мәслихаттар депутаттығына үміткерлер үшін, үгіт баспа материалдарын орналастыруға орындарды анықтау туралы" (нормативтік құқықтық актілерді мемлекеттік тіркеу тізілімінде № 9-18-130 тіркелген, 2011 жылғы 18 ақпанда "Маяк" аудандық газетінде жарияланған) 2011 жылғы 16 ақпандағы № 87 Таран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қауылысының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Руднева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үгітті жүргізуге барлық кандидаттар үшін үгіттік 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Бейімбет Майлин ауданы әкімдігінің 09.04.2024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мәдениет үйі ғимаратының фойесіндегі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Асенкритов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Е. Омаров атындағы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"Калинин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Щербинов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"Майский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Байшуақ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Байшуақ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 пунктінің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Жанғаскин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Притобольское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Автобазовская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 батыр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кенті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 әкімдігінің шаруашылық жүргізу құқығындағы "Тобыл" мемлекеттік коммуналдық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көшесіндегі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