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8dfa" w14:textId="34f8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"Калинин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шілдедегі № 194 қаулысы. Қостанай облысының Әділет департаментінде 2015 жылғы 3 қыркүйекте № 5854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"Калинин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194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"Калинин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"Калинин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"Калинин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"Калинин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"Калинин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"Калинин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"Калинин ауылдық округі әкімінің аппараты" мемлекеттік мекемесі егер заңнамаға сәйкес осыған уәкілеттік берілген болса, мемлекеттің атынан азаматтық-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"Калинин ауылдық округі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"Калинин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111703, Қазақстан Республикасы, Қостанай облысы, Таран ауданы, Береговой ауылы, Рабочая көшесі,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"Калинин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"Калинин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"Калинин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"Калинин ауылдық округі әкімінің аппараты" мемлекеттік мекемесіне кәсіпкерлік субъектілерімен "Калинин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"Калинин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"Калинин ауылдық округі әкімінің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"Калинин ауылдық округі әкімінің аппараты" мемлекеттiк мекемесінің миссиясы: ауылдық округі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 –саяси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"Калинин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"Калинин ауылдық округі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"Калинин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"Калинин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"Калинин ауылдық округі әкімінің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"Калинин ауылдық округі әкімінің аппараты" мемлекеттік мекемесі басшылықты "Калинин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Ауылдық округі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Калинин ауылдық округі әкімінің өкілеттігі:</w:t>
      </w:r>
      <w:r>
        <w:br/>
      </w:r>
      <w:r>
        <w:rPr>
          <w:rFonts w:ascii="Times New Roman"/>
          <w:b w:val="false"/>
          <w:i w:val="false"/>
          <w:color w:val="000000"/>
          <w:sz w:val="28"/>
        </w:rPr>
        <w:t>
      1) "Калинин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"Калинин ауылдық округі әкімінің аппараты" мемлекеттік мекемесінің ережесін әзірлейді, Ұзынкөл ауданының Киев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"Калинин ауылдық округі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"Калинин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"Калинин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"Калинин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Калинин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"Калинин ауылдық округі әкімінің аппараты"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"Калинин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"Калинин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"Калинин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"Калинин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"Калинин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"Калинин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