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1d71" w14:textId="82a1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246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2015 жылғы 20 наурыздағы № 262 шешімі. Қостанай облысының Әділет департаментінде 2015 жылғы 26 наурызда № 5455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246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5278 тіркелген, 2015 жылғы 22 қаңтарда "Маяк"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3 305 204,0 мың теңге, оның iшiнде:</w:t>
      </w:r>
      <w:r>
        <w:br/>
      </w:r>
      <w:r>
        <w:rPr>
          <w:rFonts w:ascii="Times New Roman"/>
          <w:b w:val="false"/>
          <w:i w:val="false"/>
          <w:color w:val="000000"/>
          <w:sz w:val="28"/>
        </w:rPr>
        <w:t>
      салықтық түсімдер бойынша – 1 573 373,0 мың теңге;</w:t>
      </w:r>
      <w:r>
        <w:br/>
      </w:r>
      <w:r>
        <w:rPr>
          <w:rFonts w:ascii="Times New Roman"/>
          <w:b w:val="false"/>
          <w:i w:val="false"/>
          <w:color w:val="000000"/>
          <w:sz w:val="28"/>
        </w:rPr>
        <w:t>
      салықтық емес түсімдер бойынша – 3 840,0 мың теңге;</w:t>
      </w:r>
      <w:r>
        <w:br/>
      </w:r>
      <w:r>
        <w:rPr>
          <w:rFonts w:ascii="Times New Roman"/>
          <w:b w:val="false"/>
          <w:i w:val="false"/>
          <w:color w:val="000000"/>
          <w:sz w:val="28"/>
        </w:rPr>
        <w:t>
      негiзгi капиталды сатудан түсетiн түсiмдер бойынша – 6 400,0 мың теңге;</w:t>
      </w:r>
      <w:r>
        <w:br/>
      </w:r>
      <w:r>
        <w:rPr>
          <w:rFonts w:ascii="Times New Roman"/>
          <w:b w:val="false"/>
          <w:i w:val="false"/>
          <w:color w:val="000000"/>
          <w:sz w:val="28"/>
        </w:rPr>
        <w:t>
      трансферттердің түсімдері бойынша – 1 721 591,0 мың теңге;</w:t>
      </w:r>
      <w:r>
        <w:br/>
      </w:r>
      <w:r>
        <w:rPr>
          <w:rFonts w:ascii="Times New Roman"/>
          <w:b w:val="false"/>
          <w:i w:val="false"/>
          <w:color w:val="000000"/>
          <w:sz w:val="28"/>
        </w:rPr>
        <w:t>
      2) шығындар – 3 307 127,1 мың теңге;</w:t>
      </w:r>
      <w:r>
        <w:br/>
      </w:r>
      <w:r>
        <w:rPr>
          <w:rFonts w:ascii="Times New Roman"/>
          <w:b w:val="false"/>
          <w:i w:val="false"/>
          <w:color w:val="000000"/>
          <w:sz w:val="28"/>
        </w:rPr>
        <w:t>
      3) таза бюджеттiк кредиттеу – 50 286,0 мың теңге, оның iшiнде: бюджеттiк кредиттер – 64 514,0 мың теңге;</w:t>
      </w:r>
      <w:r>
        <w:br/>
      </w:r>
      <w:r>
        <w:rPr>
          <w:rFonts w:ascii="Times New Roman"/>
          <w:b w:val="false"/>
          <w:i w:val="false"/>
          <w:color w:val="000000"/>
          <w:sz w:val="28"/>
        </w:rPr>
        <w:t>
      бюджеттiк кредиттердi өтеу – 14 228,0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-52 209,1 мың теңге;</w:t>
      </w:r>
      <w:r>
        <w:br/>
      </w:r>
      <w:r>
        <w:rPr>
          <w:rFonts w:ascii="Times New Roman"/>
          <w:b w:val="false"/>
          <w:i w:val="false"/>
          <w:color w:val="000000"/>
          <w:sz w:val="28"/>
        </w:rPr>
        <w:t>
      6) бюджет тапшылығын қаржыландыру (профицитін пайдалану) – 52 209,1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3-тармағының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мемлекеттік мекемелердің мемлекеттік қызметшілері болып табылмайтын жұмыскерлерінің, сондай-ақ жергілікті бюджеттен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көрсетілген шешімнің 3-тармағының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3-тармағы мынадай мазмұндағы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"8) азаматтық хал актілерін тіркеу бөлімдерінің штат санын ұстауға;</w:t>
      </w:r>
      <w:r>
        <w:br/>
      </w:r>
      <w:r>
        <w:rPr>
          <w:rFonts w:ascii="Times New Roman"/>
          <w:b w:val="false"/>
          <w:i w:val="false"/>
          <w:color w:val="000000"/>
          <w:sz w:val="28"/>
        </w:rPr>
        <w:t>
      9)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
      көрсетілген шешімнің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6-тармағы мына мазмұндағы </w:t>
      </w:r>
      <w:r>
        <w:rPr>
          <w:rFonts w:ascii="Times New Roman"/>
          <w:b w:val="false"/>
          <w:i w:val="false"/>
          <w:color w:val="000000"/>
          <w:sz w:val="28"/>
        </w:rPr>
        <w:t>6)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"6) электрондық оқыту жүйесі бағдарламасының шеңберінде кең жолақты Ғаламторға төлеуге;";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Қырық тоғызыншы, кезекті</w:t>
      </w:r>
      <w:r>
        <w:br/>
      </w:r>
      <w:r>
        <w:rPr>
          <w:rFonts w:ascii="Times New Roman"/>
          <w:b w:val="false"/>
          <w:i w:val="false"/>
          <w:color w:val="000000"/>
          <w:sz w:val="28"/>
        </w:rPr>
        <w:t>
</w:t>
      </w:r>
      <w:r>
        <w:rPr>
          <w:rFonts w:ascii="Times New Roman"/>
          <w:b w:val="false"/>
          <w:i/>
          <w:color w:val="000000"/>
          <w:sz w:val="28"/>
        </w:rPr>
        <w:t>      сессияның төрайымы                         О. Тарасова</w:t>
      </w:r>
    </w:p>
    <w:p>
      <w:pPr>
        <w:spacing w:after="0"/>
        <w:ind w:left="0"/>
        <w:jc w:val="both"/>
      </w:pPr>
      <w:r>
        <w:rPr>
          <w:rFonts w:ascii="Times New Roman"/>
          <w:b w:val="false"/>
          <w:i/>
          <w:color w:val="000000"/>
          <w:sz w:val="28"/>
        </w:rPr>
        <w:t>      Аудандық мәслихат хатшысы                  С. Жолдыбаев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xml:space="preserve">      "Таран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 </w:t>
      </w:r>
      <w:r>
        <w:rPr>
          <w:rFonts w:ascii="Times New Roman"/>
          <w:b w:val="false"/>
          <w:i/>
          <w:color w:val="000000"/>
          <w:sz w:val="28"/>
        </w:rPr>
        <w:t>басшысы</w:t>
      </w:r>
      <w:r>
        <w:br/>
      </w:r>
      <w:r>
        <w:rPr>
          <w:rFonts w:ascii="Times New Roman"/>
          <w:b w:val="false"/>
          <w:i w:val="false"/>
          <w:color w:val="000000"/>
          <w:sz w:val="28"/>
        </w:rPr>
        <w:t>
</w:t>
      </w:r>
      <w:r>
        <w:rPr>
          <w:rFonts w:ascii="Times New Roman"/>
          <w:b w:val="false"/>
          <w:i/>
          <w:color w:val="000000"/>
          <w:sz w:val="28"/>
        </w:rPr>
        <w:t>      ____________ В. Ересько</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673"/>
        <w:gridCol w:w="27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3 305 204,0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1 573 373,0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554 247,0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554 247,0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398 311,0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14 277,0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1 721 591,0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1 721 591,0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1 721 591,0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633"/>
        <w:gridCol w:w="27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3 307 127,1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264 088,0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143 384,0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143 384,0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35 979,0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27 629,0</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1 590 075,0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141 494,0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1 244 439,0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1 193 114,0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1 171 658,0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204 142,0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143 564,0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108 756,0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150 541,0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18 509,0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948 280,3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23 315,1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8 889,4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42 429,0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52 544,7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52 544,7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39 022,0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31 727,0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-52 209,1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2015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813"/>
        <w:gridCol w:w="1873"/>
        <w:gridCol w:w="1873"/>
        <w:gridCol w:w="2073"/>
        <w:gridCol w:w="2073"/>
      </w:tblGrid>
      <w:tr>
        <w:trPr>
          <w:trHeight w:val="22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r>
      <w:tr>
        <w:trPr>
          <w:trHeight w:val="9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2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9660,8</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w:t>
            </w:r>
          </w:p>
        </w:tc>
      </w:tr>
      <w:tr>
        <w:trPr>
          <w:trHeight w:val="27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873"/>
        <w:gridCol w:w="2353"/>
        <w:gridCol w:w="2413"/>
        <w:gridCol w:w="2313"/>
      </w:tblGrid>
      <w:tr>
        <w:trPr>
          <w:trHeight w:val="22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350683,0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14997,0</w:t>
            </w:r>
          </w:p>
        </w:tc>
      </w:tr>
      <w:tr>
        <w:trPr>
          <w:trHeight w:val="31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10695,0</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37744,0</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17153,0</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105278,0</w:t>
            </w:r>
          </w:p>
        </w:tc>
      </w:tr>
      <w:tr>
        <w:trPr>
          <w:trHeight w:val="2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