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8319" w14:textId="12a8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 ақпандағы № 17 қаулысы. Қостанай облысының Әділет департаментінде 2015 жылғы 27 ақпанда № 5378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"Таран ауданы әкімдігінің ветеринария бөлімі" мемлекеттік мекемесі заңнамамен белгіленген мерзімде әділет органдарында мемлекеттік тіркелуді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"Таран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"Таран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"Таран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шаруашылық жүргізу құқығындағы "Таран ауданы әкімдігінің "Ветеринария"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xml:space="preserve">3. "Таран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"Таран ауданы әкімдігінің ветеринария бөлімі" мемлекеттік мекеме ұйымдық-құқықтық нысанындағы заңды тұлға болып табылады, мемлекеттік тілде өз атауы бар мөрі,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5. "Таран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"Таран ауданы әкімдігінің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"Таран ауданы әкімдігінің ветеринария бөлімі" мемлекеттік мекемесі өз құзыретінің мәселелері бойынша заңнамада белгіленген тәртіппен "Таран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"Таран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111700, Қазақстан Республикасы, Қостанай облысы, Таран ауданы, Таран ауылы, Калинин көшесі, 71.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"Таран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"Таран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"Таран ауданы әкімдігінің ветеринария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"Таран ауданы әкімдігінің ветеринария бөлімі" мемлекеттік мекемесі кәсіпкерлік субъектілерімен "Таран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"Таран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"Таран ауданы әкімдігінің ветеринария бөлімі" мемлекеттік мекемесінің миссиясы: - өз құзіреттілігі шегінде ветеринария облысы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"Таран ауданы әкімдігінің ветеринария бөлімі" мемлекеттік мекемесі қызметінің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басқарудың мүддесінде Қазақстан Республикасының заңнамасымен жергілікті атқарушы органдарға жүктелетін өзге де өкілеттіліктерді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көшірмелер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өкілеттіліктерді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Республика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"Таран ауданы әкімдігінің ветеринария бөлімі" мемлекеттік мекемесі басшылықты "Таран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"Таран ауданы әкімдігінің ветеринария бөлімі" мемлекеттік мекемесінің бірінші басшысын аудан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"Таран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"Таран ауданы әкімдігінің ветеринария бөлімі" мемлекеттік мекемесіне жүктелген міндеттерін орындауға жеке жауапты болады, энзоотиялық және жануарлардың аса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әрекет бойынша қабылданбаған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"Таран ауданы әкімдігінің ветеринария бөлімі" мемлекеттік мекемесі қызметкерлердің өкілеттілігі мен міндеттерін анықтайды;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"Таран ауданы әкімдігінің ветеринария бөлімі" мемлекеттік мекемесін мемлекеттік органдарда, ұйымдарда көрсетеді;</w:t>
      </w:r>
      <w:r>
        <w:br/>
      </w:r>
      <w:r>
        <w:rPr>
          <w:rFonts w:ascii="Times New Roman"/>
          <w:b w:val="false"/>
          <w:i w:val="false"/>
          <w:color w:val="000000"/>
          <w:sz w:val="28"/>
        </w:rPr>
        <w:t>
      </w:t>
      </w:r>
      <w:r>
        <w:rPr>
          <w:rFonts w:ascii="Times New Roman"/>
          <w:b w:val="false"/>
          <w:i w:val="false"/>
          <w:color w:val="000000"/>
          <w:sz w:val="28"/>
        </w:rPr>
        <w:t>7)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"Таран ауданы әкімдігінің ветеринария бөлімі" мемлекеттік мекемесінің басшысының өкілеттілігін ол жоқ болған кезінде қолданыстағы заңнамаға сәйкес орнын ауыстыратын тұлға жүзеге асырады.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"Таран ауданы әкімдігінің ветеринария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"Таран ауданы әкімдігінің ветеринария бөлімі" мемлекеттік мекемесінің мүлкі оған меншік иесі берген мүлік,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"Таран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"Таран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"Таран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"Таран ауданы әкімдігінің ветеринария бөлiмi" мемлекеттiк мекемесiне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Шаруашылық жүргізу құқығындағы Таран ауданы әкімдігінің "Ветеринария"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