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b697" w14:textId="4f6b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218 "Сарыкөл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2015 жылғы 18 тамыздағы № 269 шешімі. Қостанай облысының Әділет департаментінде 2015 жылғы 24 тамызда № 5831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218 «Сарыкөл ауданының 2015-2017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5281 тіркелген, 2015 жылғы 29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2600805,9 мың тенге, оның ішінде:</w:t>
      </w:r>
      <w:r>
        <w:br/>
      </w:r>
      <w:r>
        <w:rPr>
          <w:rFonts w:ascii="Times New Roman"/>
          <w:b w:val="false"/>
          <w:i w:val="false"/>
          <w:color w:val="000000"/>
          <w:sz w:val="28"/>
        </w:rPr>
        <w:t>
      салықтық түсімдер бойынша – 523362,0 мың теңге;</w:t>
      </w:r>
      <w:r>
        <w:br/>
      </w:r>
      <w:r>
        <w:rPr>
          <w:rFonts w:ascii="Times New Roman"/>
          <w:b w:val="false"/>
          <w:i w:val="false"/>
          <w:color w:val="000000"/>
          <w:sz w:val="28"/>
        </w:rPr>
        <w:t>
      салықтық емес түсімдер бойынша – 4490,0 мың теңге;</w:t>
      </w:r>
      <w:r>
        <w:br/>
      </w:r>
      <w:r>
        <w:rPr>
          <w:rFonts w:ascii="Times New Roman"/>
          <w:b w:val="false"/>
          <w:i w:val="false"/>
          <w:color w:val="000000"/>
          <w:sz w:val="28"/>
        </w:rPr>
        <w:t>
      негізгі капиталды сатудан түсетін түсімдер бойынша – 2313,0 мың теңге;</w:t>
      </w:r>
      <w:r>
        <w:br/>
      </w:r>
      <w:r>
        <w:rPr>
          <w:rFonts w:ascii="Times New Roman"/>
          <w:b w:val="false"/>
          <w:i w:val="false"/>
          <w:color w:val="000000"/>
          <w:sz w:val="28"/>
        </w:rPr>
        <w:t>
      трансферттердің түсімдері бойынша – 2070640,9 мың теңге;</w:t>
      </w:r>
      <w:r>
        <w:br/>
      </w:r>
      <w:r>
        <w:rPr>
          <w:rFonts w:ascii="Times New Roman"/>
          <w:b w:val="false"/>
          <w:i w:val="false"/>
          <w:color w:val="000000"/>
          <w:sz w:val="28"/>
        </w:rPr>
        <w:t>
      2) шығындар – 2610024,1 мың теңге;</w:t>
      </w:r>
      <w:r>
        <w:br/>
      </w:r>
      <w:r>
        <w:rPr>
          <w:rFonts w:ascii="Times New Roman"/>
          <w:b w:val="false"/>
          <w:i w:val="false"/>
          <w:color w:val="000000"/>
          <w:sz w:val="28"/>
        </w:rPr>
        <w:t>
      3) таза бюджеттік кредиттеу – 29233,0 мың теңге, оның iшiнде:</w:t>
      </w:r>
      <w:r>
        <w:br/>
      </w:r>
      <w:r>
        <w:rPr>
          <w:rFonts w:ascii="Times New Roman"/>
          <w:b w:val="false"/>
          <w:i w:val="false"/>
          <w:color w:val="000000"/>
          <w:sz w:val="28"/>
        </w:rPr>
        <w:t>
      бюджеттiк кредиттер – 36703,0 мың теңге;</w:t>
      </w:r>
      <w:r>
        <w:br/>
      </w:r>
      <w:r>
        <w:rPr>
          <w:rFonts w:ascii="Times New Roman"/>
          <w:b w:val="false"/>
          <w:i w:val="false"/>
          <w:color w:val="000000"/>
          <w:sz w:val="28"/>
        </w:rPr>
        <w:t>
      бюджеттік кредиттерді өтеу – 7470,0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-38451,2 мың теңге;</w:t>
      </w:r>
      <w:r>
        <w:br/>
      </w:r>
      <w:r>
        <w:rPr>
          <w:rFonts w:ascii="Times New Roman"/>
          <w:b w:val="false"/>
          <w:i w:val="false"/>
          <w:color w:val="000000"/>
          <w:sz w:val="28"/>
        </w:rPr>
        <w:t>
      6) бюджет тапшылығын қаржыландыру (профицитін пайдалану) – 38451,2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Қ. Дәндібаева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К. Базарбаева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________________ А. Толпакова</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________________ С. Жұмағұлов</w:t>
      </w:r>
    </w:p>
    <w:bookmarkStart w:name="z7" w:id="1"/>
    <w:p>
      <w:pPr>
        <w:spacing w:after="0"/>
        <w:ind w:left="0"/>
        <w:jc w:val="both"/>
      </w:pPr>
      <w:r>
        <w:rPr>
          <w:rFonts w:ascii="Times New Roman"/>
          <w:b w:val="false"/>
          <w:i w:val="false"/>
          <w:color w:val="000000"/>
          <w:sz w:val="28"/>
        </w:rPr>
        <w:t xml:space="preserve">
Мәслихаттың 2015 жылғы 18 тамыздағы    </w:t>
      </w:r>
      <w:r>
        <w:br/>
      </w:r>
      <w:r>
        <w:rPr>
          <w:rFonts w:ascii="Times New Roman"/>
          <w:b w:val="false"/>
          <w:i w:val="false"/>
          <w:color w:val="000000"/>
          <w:sz w:val="28"/>
        </w:rPr>
        <w:t xml:space="preserve">
№ 269 шешіміне 1-қосымша         </w:t>
      </w:r>
    </w:p>
    <w:bookmarkEnd w:id="1"/>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218 шешіміне 1-қосымша         </w:t>
      </w:r>
    </w:p>
    <w:p>
      <w:pPr>
        <w:spacing w:after="0"/>
        <w:ind w:left="0"/>
        <w:jc w:val="left"/>
      </w:pPr>
      <w:r>
        <w:rPr>
          <w:rFonts w:ascii="Times New Roman"/>
          <w:b/>
          <w:i w:val="false"/>
          <w:color w:val="000000"/>
        </w:rPr>
        <w:t xml:space="preserve"> Сарыкөл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3"/>
        <w:gridCol w:w="693"/>
        <w:gridCol w:w="7763"/>
        <w:gridCol w:w="232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2600805,9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523362,0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224709,0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2070640,9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2070640,9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2070640,9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701"/>
        <w:gridCol w:w="723"/>
        <w:gridCol w:w="7002"/>
        <w:gridCol w:w="217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2610024,1</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221696,3</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189806,1</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64761,1</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64761,1</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13633,2</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10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1373887,1</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117112,0</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117112,0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56333,0</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1213474,1</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1185288,1</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1153446,1</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29142,0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43301,0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43301,0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12472,0</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118310,9</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5249,7</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5249,7</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5249,7</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73538,2</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73358,2</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14998,2</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39523,0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39523,0</w:t>
            </w:r>
          </w:p>
        </w:tc>
      </w:tr>
      <w:tr>
        <w:trPr>
          <w:trHeight w:val="10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621852,4</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610106,0</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11746,4</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11746,4</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11396,4</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132652,8</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8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9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56421,0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53421,0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46649,0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17245,3</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9774,3</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71137,2</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30284,0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8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29742,7</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3"/>
        <w:gridCol w:w="693"/>
        <w:gridCol w:w="7996"/>
        <w:gridCol w:w="209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86"/>
        <w:gridCol w:w="786"/>
        <w:gridCol w:w="701"/>
        <w:gridCol w:w="7465"/>
        <w:gridCol w:w="205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23"/>
        <w:gridCol w:w="693"/>
        <w:gridCol w:w="8080"/>
        <w:gridCol w:w="201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bl>
    <w:bookmarkStart w:name="z8" w:id="2"/>
    <w:p>
      <w:pPr>
        <w:spacing w:after="0"/>
        <w:ind w:left="0"/>
        <w:jc w:val="both"/>
      </w:pPr>
      <w:r>
        <w:rPr>
          <w:rFonts w:ascii="Times New Roman"/>
          <w:b w:val="false"/>
          <w:i w:val="false"/>
          <w:color w:val="000000"/>
          <w:sz w:val="28"/>
        </w:rPr>
        <w:t xml:space="preserve">
Мәслихаттың 2015 жылғы 18 тамыздағы    </w:t>
      </w:r>
      <w:r>
        <w:br/>
      </w:r>
      <w:r>
        <w:rPr>
          <w:rFonts w:ascii="Times New Roman"/>
          <w:b w:val="false"/>
          <w:i w:val="false"/>
          <w:color w:val="000000"/>
          <w:sz w:val="28"/>
        </w:rPr>
        <w:t xml:space="preserve">
№ 269 шешіміне 2-қосымша         </w:t>
      </w:r>
    </w:p>
    <w:bookmarkEnd w:id="2"/>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 218 шешіміне 5-қосымша          </w:t>
      </w:r>
    </w:p>
    <w:p>
      <w:pPr>
        <w:spacing w:after="0"/>
        <w:ind w:left="0"/>
        <w:jc w:val="left"/>
      </w:pPr>
      <w:r>
        <w:rPr>
          <w:rFonts w:ascii="Times New Roman"/>
          <w:b/>
          <w:i w:val="false"/>
          <w:color w:val="000000"/>
        </w:rPr>
        <w:t xml:space="preserve"> 2015 жылға арналған кент, ауыл, ауылдық округтердің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884"/>
        <w:gridCol w:w="2628"/>
        <w:gridCol w:w="4785"/>
      </w:tblGrid>
      <w:tr>
        <w:trPr>
          <w:trHeight w:val="9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2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32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0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7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7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5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7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1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