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411" w14:textId="bd12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9 шілдедегі № 233 қаулысы. Қостанай облысының Әділет департаментінде 2015 жылғы 29 шілдеде № 5770 болып тіркелді. Қолданылу мерзімінің аяқталуына байланысты күші жойылды (Қостанай облысы Сарыкөл ауданы әкімдігінің 2016 жылғы 5 қаңтардағы № 07-14/4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(Қостанай облысы Сарыкөл ауданы әкімдігінің 05.01.2016 № 07-14/4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атқарушысының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1 маусымынан 15 маусымға дейін субсидиялар алуға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1 мамырдан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Күзенбаев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әрбір</w:t>
      </w:r>
      <w:r>
        <w:br/>
      </w:r>
      <w:r>
        <w:rPr>
          <w:rFonts w:ascii="Times New Roman"/>
          <w:b/>
          <w:i w:val="false"/>
          <w:color w:val="000000"/>
        </w:rPr>
        <w:t>
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13"/>
        <w:gridCol w:w="46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8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2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бастап 8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- 18 мамырдан бастап 8 маусымға дейін, күзгі – 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бастап 10 маусымға дейін, екінші мерзім – 5 шілдеден бастап 31 тамызға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10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бастап 10 маусымға дейін, екінші мерзім – 5 шілдеден бастап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