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1e19f" w14:textId="9c1e1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Сарыкөл ауданында 2015 жылға арналған қоғамдық жұмыстарды үйымдастыру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әкімдігінің 2015 жылғы 8 маусымдағы № 208 қаулысы. Қостанай облысының Әділет департаментінде 2015 жылғы 16 маусымда № 5664 болып тіркелді. Қолданылу мерзімінің аяқталуына байланысты күші жойылды (Қостанай облысы Сарыкөл ауданы әкімдігінің 2016 жылғы 5 қаңтардағы № 07-14/4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Қолданылу мерзімінің аяқталуына байланысты күші жойылды (Қостанай облысы Сарыкөл ауданы әкімдігінің 05.01.2016 № 07-14/4 хаты).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Жергілікті бюджет қаражаты есебінен қоғамдық жұмыстар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қоса беріліп отырған 2015 жылға арналған ұйымдардың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көлемі және жағдайлары;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айына ең төменгі айлық жалақының бір жарым мөлшерінде аудандық бюджет қаражаты есебінен қоғамдық жұмыстарда істейтін азаматтардың еңбегіне ақы төлеу.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Қоғамдық жұмыстарды ұйымдастыруда мыналар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әлеуметтік сақтандыру қорына әлеуметтік аударымдар және әлеуметтік салық аудандық бюджеттен өтеледі және жұмыс берушілердің есеп айырысу шоттарына аударылады;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жалақыны төлеу мен аудару бойынша екінші деңгейдегі банктер қызметі үшін комиссиялық сыйақыны төлеуге арналған шығындар қоғамдық жұмыстарды орындауға арналған шартпен белгіленген мөлшерде жұмыс берушілердің есеп айырысу шоттарына аудандық бюджеттен өтеледі.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Қоғамдық жұмыстарды ұйымдастыру "Сарыкөл ауданы әкімдігінің жұмыспен қамту және әлеуметтік бағдарламалар бөлімі" мемлекеттік мекемесі және </w:t>
      </w:r>
      <w:r>
        <w:rPr>
          <w:rFonts w:ascii="Times New Roman"/>
          <w:b w:val="false"/>
          <w:i w:val="false"/>
          <w:color w:val="000000"/>
          <w:sz w:val="28"/>
        </w:rPr>
        <w:t>тізбеде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ұйым арасында, қолданыстағы заңнамаға сәйкес жасалған қоғамдық жұмыстарды орындауға арналған шартта көрсетілген жағдайларда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Берілген қаулының орындалуын бақылау Сарыкөл ауданы әкiмiнiң орынбасары Е.Н. Тұрабековке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алғашқы ресми жарияланған күнінен кейін күнтізбелік он күн өткен соң қолданысқа енгізіледі және 2015 жылғы 1 сәүірінен бастап туындаған қатынастарға таратылады.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Сарыкөл ауданының әкімі                    Э. Күзенбаев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8 маусымдағы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208 қаулысымен бекітілген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ұйымдардың тізбесі, қоғамдық жұмыстардың түрлері, көлемдері және жағдайлары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2602"/>
        <w:gridCol w:w="2326"/>
        <w:gridCol w:w="2050"/>
        <w:gridCol w:w="3983"/>
      </w:tblGrid>
      <w:tr>
        <w:trPr>
          <w:trHeight w:val="7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бой-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ынша №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түрлері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жағдайлары</w:t>
            </w:r>
          </w:p>
        </w:tc>
      </w:tr>
      <w:tr>
        <w:trPr>
          <w:trHeight w:val="30" w:hRule="atLeast"/>
        </w:trPr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ДорСтрой" жауапкершілігі шектеулі серіктестігі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 Барвинов ауылының аумағын жинау мен абаттандыруға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</w:p>
        </w:tc>
        <w:tc>
          <w:tcPr>
            <w:tcW w:w="3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жұмыс уақытының ұзақтығы аптасына 40 сағаттан аспауы қажет;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еңбек жағдайын және қорғауын заңнамаға сәйкес қамтамасыз ету, әр жұмыссызбен қауіпсіздік техникасы бойынша нұсқаулық жүргізу;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қолданыстағы заңнамаға сәйкес уақытша жұмысқа қабілетсіздігі жөнінде әлеуметтік төлемдерді төлеуді қамтамасыз 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Қазақстан Республикасының Еңбек кодексіне сәйкес жұмыс беруші және жұмысшының арасында барлық еңбек қатынастарын сақтау;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зейнетақымен қамсыздандыру және сақтандыру туралы заңнаманы сақтау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 Веселый Подол ауылының аумағын жинау мен абаттандыруға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 Златоуст ауылының аумағын жинау мен абаттандыруға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Қызметкердің алдын ала кәсіптік даярлаудан өтуін талап етпейтін Новое ауылының аумағын жинау мен абаттандыруға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 Комсомольское ауылының аумағын жинау мен абаттандыруға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 Ленинградское ауылының аумағын жинау мен абаттандыруға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 Большие Дубравы ауылының аумағын жинау мен абаттандыруға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 Маяк ауылының аумағын жинау мен абаттандыруға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 Сорочин ауылының аумағын жинау мен абаттандыруға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 Севастополь ауылының аумағын жинау мен абаттандыруға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 Тағыл ауылының аумағын жинау мен абаттандыруға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 Тимирязев ауылының аумағын жинау мен абаттандыруға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 Урожайное ауылының аумағын жинау мен абаттандыруға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 Сарыкөл кенті аумағын жинау мен абаттандыруға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2 239 564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