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4c9b" w14:textId="50a4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2015 жылғы 22 қаңтардағы № 51 қаулысы. Қостанай облысының Әділет департаментінде 2015 жылғы 11 ақпанда № 5361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жұмыс істемейтін азаматтар (он екі ай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Е.Н. Тұрабековқа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Э. Күзенбаев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