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dfa6d" w14:textId="99dfa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қатарындағы кемтар балаларды үйде оқытуға жұмсаған шығындарын өндіріп алу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Науырзым ауданы мәслихатының 2015 жылғы 21 желтоқсандағы № 358 шешімі. Қостанай облысының Әділет департаментінде 2016 жылғы 13 қаңтарда № 6135 болып тіркелді. Күші жойылды - Қостанай облысы Науырзым ауданы мәслихатының 2021 жылғы 30 қыркүйектегі № 63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Науырзым ауданы мәслихатының 30.09.2021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"Кемтар балаларды әлеуметтік және медициналық – педагогикалық түзеу арқылы қолдау туралы" 2002 жылғы 11 шілдедегі Қазақстан Республикасы Заңының  </w:t>
      </w:r>
      <w:r>
        <w:rPr>
          <w:rFonts w:ascii="Times New Roman"/>
          <w:b w:val="false"/>
          <w:i w:val="false"/>
          <w:color w:val="000000"/>
          <w:sz w:val="28"/>
        </w:rPr>
        <w:t>16-бабы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Науырзым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Мүгедектер қатарындағы кемтар балаларды (бұдан әрі – кемтар балалар) үйде оқытуға жұмсаған шығындарын (бұдан әрі – оқытуға жұмсаған шығындарды өндіру) жеке оқыту жоспары бойынша ай сайын алты айлық есептік көрсеткіш мөлшерінде өтелсін.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Мыналар: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кемтар балаларды оқытуға жұмсаған шығындарын өндіру "Науырзым ауданының жұмыспен қамту және әлеуметтік бағдарламалар бөлімі" мемлекеттік мекемесімен жүзеге асырылады;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оқытуға жұмсаған шығындарын өндіріп алу үйде оқылатын кемтар балалардың ата-аналарына және өзге де заңды өкілдеріне (бұдан әрі - алушылар) беріледі;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оқытуға жұмсаған шығындарын өндіріп алу үшін алушы мынадай құжаттарды: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алушының жеке басын куәландыратын құжатты (жеке басын сәйкестендіру үшін);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психологиялық – медициналық – педагогикалық консультацияның қорытындысын;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мүгедектігі туралы анықтаманы;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 шотының нөмірі туралы мәліметтерді растайтын құжатты;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оқу орнының мүгедек баланы үйде оқу фактісін растайтын анықтамасын ұсынады.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Құжаттарды салыстырып тексеру үшін түпнұсқаларда және көшірмелерде ұсынылады, одан кейін құжаттардың түпнұсқалары алушыға қайтарылады;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оқытуға жұмсаған шығындарын өндіруге тиісті оқу жылы ішінде өтініш берілген айдан бастап тағайындалады және әрбір кемтар балаға төленеді.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2-тармаққа өзгерістер енгізілді – Қостанай облысы Науырзым ауданы мәслихатының 28.05.2020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Мәслихаттың 2015 жылғы 22 сәуірдегі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"Мүгедектер қатарындағы кемтар балаларды үйде оқытуға жұмсаған шығындарын өндіріп алу туралы", (Нормативтік құқықтық актілерді мемлекеттік тіркеу тізілімінде № 5604 тіркелген, 2015 жылғы 26 мамырдағы "Науырзым тынысы" газетінде жарияланған) шешімінің күші жойылды деп танылсын.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төрайымы, аудандық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мәслихаттың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Алдажұманова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"Науырзым ауданының жұмыспен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қамту және әлеуметтiк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мемлекеттiк мекемесінің басшысы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Ш. Абилова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