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036c" w14:textId="a1b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2016-2018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21 желтоқсандағы № 357 шешімі. Қостанай облысының Әділет департаментінде 2015 жылғы 30 желтоқсанда № 6097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Науырзым ауданының 2016-2018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– 1498422,4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128199,0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1087,0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бойынша – 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түсімдері бойынша – 1369113,4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1546141,7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бюджеттiк кредиттеу – 5856,0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 – 8806,0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– 2950,0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-53575,3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– 53575,3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8241,5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48283,8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Қостанай облысы Науырзым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аудандық бюджетте облыстық бюджеттен берілетін субвенциялар көлемі 962747,0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аудандық бюджетте республикалық бюджеттен нысаналы трансферттер түсімі қөзделгені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білім беру ұйымдарында мемлекеттік білім беру тапсырысын іске асыруға 25491,6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бюджеттерден қаржыландырылатын азаматтық қызметшілерге еңбекақы төлеу жүйесінің жаңа моделіне көшуге, сондай-ақ оларға лауазымдық айлықақыларына ерекше еңбек жағдайлары үшін ай сайынғы үстемеақы төлеуге 284455,0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әкімшілік мемлекеттік қызметкерлердің еңбекақысының деңгейін арттыруға 42413,0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1821,9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азаматтық хал актілерін тіркеу бөлімдерінің штат санын ұстауға 1261,0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агроөнеркәсіптік кешен бөлімшелерін ұстауға 1191,0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Өрлеу жобасы бойынша келісілген қаржылай көмекті енгізуге 563,0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саңдық білім инфраструктурасын құру үшін 1984,0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3-тармақ жаңа редакцияда – Қостанай облысы Науырзым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аудандық бюджетте республикалық бюджеттен қаражаттар түсімі қөзделгені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органдарға мамандарды әлеуметтік қолдау шараларын іске асыру үшін бюджеттік кредиттер 8241,5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– Қостанай облысы Науырзым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аудандық бюджетте облыстық бюджеттен ағымдағы нысаналы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деңгейіне балалардың және жасөспірімдердің психикалық денсаулығын тексеруді қамтамасыз ету және халыққа психологиялық-медициналық-педагогикалық консультациялық көмек көрсету бойынша функцияларды беруге байланысты психологиялық-педагогикалық түзету кабинеттерін ұстауға 6821,0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деңгейіне аудандық және қалалық мамандандырылмаған балалар мен жасөспірімдер спорт мектептерінің қызметін табыс ету бойынша функцияларды байланысты балалар мен жасөспірімдер спорт мектептерін ұстауға 22018,0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электрондық оқыту жүйесінің бағдарламасы шеңберінде кең жолақты Интернетті төлеуге 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2020 жол картасы бағдарламасы шеңберінде қалаларды және ауылдық елді мекендерді дамытуға 14558,0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45,9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2020 жол картасы" бағдарламасының шеңберінде ауылдарда, кенттерде, ауылдық округтерді абаттандыру, инфрақұрылымды, тұрғын үй - коммуналдық шаруашылықты ағымдағы және орташа жөндеуге, 3639,0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– Қостанай облысы Науырзым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Науырзым ауданының жергілікті атқарушы органының 2016 жылға арналған резерві 2354,0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Науырзым аудандық бюджетін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Науырзым ауданының кент, ауыл, ауылдық округтерінің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Алдажұманова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және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Науырзым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қартасы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2017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Науырзым ауданы мәслихатының 02.11.2016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1"/>
        <w:gridCol w:w="1161"/>
        <w:gridCol w:w="5430"/>
        <w:gridCol w:w="2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175"/>
        <w:gridCol w:w="5192"/>
        <w:gridCol w:w="4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54"/>
        <w:gridCol w:w="1161"/>
        <w:gridCol w:w="1161"/>
        <w:gridCol w:w="5430"/>
        <w:gridCol w:w="2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Науырзым аудандық бюджетті атқару процессінде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1069"/>
        <w:gridCol w:w="2254"/>
        <w:gridCol w:w="2254"/>
        <w:gridCol w:w="2254"/>
        <w:gridCol w:w="28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Науырзым ауданының кент, ауыл, ауылдық округтерінің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2311"/>
        <w:gridCol w:w="4587"/>
        <w:gridCol w:w="4701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 -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Бюджеттіқ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Буревестник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Дәмді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Қарамеңді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Қожа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Раздольное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Өлеңді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Шилі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Шолақсай ауылы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