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4136" w14:textId="fd94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263 "Науырзым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2015 жылғы 6 қарашадағы № 350 шешімі. Қостанай облысының Әділет департаментінде 2015 жылғы 10 қарашада № 5999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263 «Науырзым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5276 тіркелген, 2015 жылғы 13 қаңтарда «Науырзым тынысы»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Науырзым ауданының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1680741,1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178711,0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1495832,1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1695226,6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6565,0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2354,0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21050,5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14637,3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және кәсіпкерлік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6 қараша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350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07"/>
        <w:gridCol w:w="449"/>
        <w:gridCol w:w="885"/>
        <w:gridCol w:w="7594"/>
        <w:gridCol w:w="232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1680741,1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178711,0</w:t>
            </w:r>
          </w:p>
        </w:tc>
      </w:tr>
      <w:tr>
        <w:trPr>
          <w:trHeight w:val="3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76577,0</w:t>
            </w:r>
          </w:p>
        </w:tc>
      </w:tr>
      <w:tr>
        <w:trPr>
          <w:trHeight w:val="3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76577,0</w:t>
            </w:r>
          </w:p>
        </w:tc>
      </w:tr>
      <w:tr>
        <w:trPr>
          <w:trHeight w:val="39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53136,0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53136,0</w:t>
            </w:r>
          </w:p>
        </w:tc>
      </w:tr>
      <w:tr>
        <w:trPr>
          <w:trHeight w:val="39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29621,0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39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14231,0</w:t>
            </w:r>
          </w:p>
        </w:tc>
      </w:tr>
      <w:tr>
        <w:trPr>
          <w:trHeight w:val="39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73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18016,0</w:t>
            </w:r>
          </w:p>
        </w:tc>
      </w:tr>
      <w:tr>
        <w:trPr>
          <w:trHeight w:val="39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78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13061,0</w:t>
            </w:r>
          </w:p>
        </w:tc>
      </w:tr>
      <w:tr>
        <w:trPr>
          <w:trHeight w:val="75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14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73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1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9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40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9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  <w:tr>
        <w:trPr>
          <w:trHeight w:val="75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  <w:tr>
        <w:trPr>
          <w:trHeight w:val="3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77"/>
        <w:gridCol w:w="777"/>
        <w:gridCol w:w="7281"/>
        <w:gridCol w:w="237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1695226,6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189983,9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156936,8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11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76906,9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76223,9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68225,9</w:t>
            </w:r>
          </w:p>
        </w:tc>
      </w:tr>
      <w:tr>
        <w:trPr>
          <w:trHeight w:val="10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68225,9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2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18698,2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18698,2</w:t>
            </w:r>
          </w:p>
        </w:tc>
      </w:tr>
      <w:tr>
        <w:trPr>
          <w:trHeight w:val="26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18698,2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13887,9</w:t>
            </w:r>
          </w:p>
        </w:tc>
      </w:tr>
      <w:tr>
        <w:trPr>
          <w:trHeight w:val="14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13887,9</w:t>
            </w:r>
          </w:p>
        </w:tc>
      </w:tr>
      <w:tr>
        <w:trPr>
          <w:trHeight w:val="14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5937,9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1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727187,2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63187,2</w:t>
            </w:r>
          </w:p>
        </w:tc>
      </w:tr>
      <w:tr>
        <w:trPr>
          <w:trHeight w:val="11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619214,3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591935,8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582211,8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27278,5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27278,5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30218,7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30218,7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15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13855,7</w:t>
            </w:r>
          </w:p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15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66523,3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9606,1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2082,2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396,4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8375,7</w:t>
            </w:r>
          </w:p>
        </w:tc>
      </w:tr>
      <w:tr>
        <w:trPr>
          <w:trHeight w:val="8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18645,6</w:t>
            </w:r>
          </w:p>
        </w:tc>
      </w:tr>
      <w:tr>
        <w:trPr>
          <w:trHeight w:val="19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15825,3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15825,3</w:t>
            </w:r>
          </w:p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12952,3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482676,2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26889,0</w:t>
            </w:r>
          </w:p>
        </w:tc>
      </w:tr>
      <w:tr>
        <w:trPr>
          <w:trHeight w:val="14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18768,2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18768,2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5736,2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97489,8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40575,5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40575,5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40575,5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9838,0</w:t>
            </w:r>
          </w:p>
        </w:tc>
      </w:tr>
      <w:tr>
        <w:trPr>
          <w:trHeight w:val="12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5091,0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30419,4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29045,4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25390,3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3655,1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0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16656,9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7979,7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6177,1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1802,6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8677,2</w:t>
            </w:r>
          </w:p>
        </w:tc>
      </w:tr>
      <w:tr>
        <w:trPr>
          <w:trHeight w:val="18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6075,3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2601,9</w:t>
            </w:r>
          </w:p>
        </w:tc>
      </w:tr>
      <w:tr>
        <w:trPr>
          <w:trHeight w:val="15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66217,4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24349,5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12197,5</w:t>
            </w:r>
          </w:p>
        </w:tc>
      </w:tr>
      <w:tr>
        <w:trPr>
          <w:trHeight w:val="11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12197,5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11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5072,8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267,2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7725,9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7725,9</w:t>
            </w:r>
          </w:p>
        </w:tc>
      </w:tr>
      <w:tr>
        <w:trPr>
          <w:trHeight w:val="15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7725,9</w:t>
            </w:r>
          </w:p>
        </w:tc>
      </w:tr>
      <w:tr>
        <w:trPr>
          <w:trHeight w:val="12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12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43924,2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43924,2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5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34212,2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34212,2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2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6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 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-21050,5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