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37b6d" w14:textId="d337b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Науырзым ауданының аумағында бейбіт жиналыстар, митингілер, шерулер, пикеттер мен демонстрациялар өткізу тәртiбiн қосымша реттеу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2015 жылғы 17 қыркүйектегі № 333 шешімі. Қостанай облысының Әділет департаментінде 2015 жылғы 14 қазанда № 5929 болып тіркелді. Күші жойылды - Қостанай облысы Науырзым ауданы мәслихатының 2016 жылғы 16 мамырдағы № 22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Қостанай облысы Науырзым ауданы мәслихатының 16.05.2016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 бейбiт жиналыстар, митингiлер, шерулер, пикеттер және демонстрациялар ұйымдастыру мен өткiзу тәртiбi туралы" Қазақстан Республикасының 1995 жылғы 17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Науырзым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Бейбіт жиналыстар, митингілер, шерулер, пикеттер мен демонстрациялар өткізу тәртiбiн қосымша реттеу мақсатында Науырзым ауданының аумағында бейбіт жиналыстар, митингілер, шерулер, пикеттер мен демонстрациялар өткізу орындары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төрайымы,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Алдажұманова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КЕЛІСІЛДІ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Науырзым ауданының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 Т. Даиров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 қыркүйек 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ауданының аумағында бейбіт жиналыстар, митингілер, шерулер, пикеттер мен демонстрациялар өткізу орындары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4"/>
        <w:gridCol w:w="2774"/>
        <w:gridCol w:w="6752"/>
      </w:tblGrid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 жиналыстар, митингілер,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шерулер, пикеттер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демонстрациялар өткізу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Буревестник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Буревестник ауылындағы орталық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Қарамеңді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Қарамеңді ауылындағы Шақшақ Жәнібек көшесіндегі орталық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Дәмді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Дәмді ауылындағы Байтұрсынов көшесіндегі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Раздольное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Раздольное ауылындағы Баймағамбетов көшесіндегі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 ауылындағы Асанбаев көшесіндегі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Шилі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Шилі ауылындағы Ленин көшесіндегі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Шолақсай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Шолақсай ауылындағы Целинная көшесіндегі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Өлеңді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Өлеңді ауылындағы Атамекен көшесіндегі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