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c727d" w14:textId="a0c72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Науырзым ауданының шалғайдағы елдi мекендерінде тұратын балаларды жалпы бiлiм беретiн мектептерге тасымалдаудың схемасы мен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Науырзым ауданы әкімдігінің 2015 жылғы 4 мамырдағы № 135 қаулысы. Қостанай облысының Әділет департаментінде 2015 жылғы 28 мамырда № 5626 болып тіркелді. Күші жойылды - Қостанай облысы Науырзым ауданы әкімдігінің 2015 жылғы 25 қыркүйектегі № 258 қаулысымен</w:t>
      </w:r>
    </w:p>
    <w:p>
      <w:pPr>
        <w:spacing w:after="0"/>
        <w:ind w:left="0"/>
        <w:jc w:val="both"/>
      </w:pPr>
      <w:bookmarkStart w:name="z3" w:id="0"/>
      <w:r>
        <w:rPr>
          <w:rFonts w:ascii="Times New Roman"/>
          <w:b w:val="false"/>
          <w:i w:val="false"/>
          <w:color w:val="ff0000"/>
          <w:sz w:val="28"/>
        </w:rPr>
        <w:t xml:space="preserve">
      Ескерту. Күші жойылды - Қостанай облысы Науырзым ауданы әкімдігінің 25.09.2015 </w:t>
      </w:r>
      <w:r>
        <w:rPr>
          <w:rFonts w:ascii="Times New Roman"/>
          <w:b w:val="false"/>
          <w:i w:val="false"/>
          <w:color w:val="ff0000"/>
          <w:sz w:val="28"/>
        </w:rPr>
        <w:t>№ 258</w:t>
      </w:r>
      <w:r>
        <w:rPr>
          <w:rFonts w:ascii="Times New Roman"/>
          <w:b w:val="false"/>
          <w:i w:val="false"/>
          <w:color w:val="ff0000"/>
          <w:sz w:val="28"/>
        </w:rPr>
        <w:t xml:space="preserve"> қаулысымен (қол қойылған күнінен бастап қолданысқа енгізіледі).</w:t>
      </w:r>
    </w:p>
    <w:bookmarkEnd w:id="0"/>
    <w:bookmarkStart w:name="z4" w:id="1"/>
    <w:p>
      <w:pPr>
        <w:spacing w:after="0"/>
        <w:ind w:left="0"/>
        <w:jc w:val="both"/>
      </w:pPr>
      <w:r>
        <w:rPr>
          <w:rFonts w:ascii="Times New Roman"/>
          <w:b w:val="false"/>
          <w:i w:val="false"/>
          <w:color w:val="000000"/>
          <w:sz w:val="28"/>
        </w:rPr>
        <w:t>      "Автомобиль көлігі туралы" Қазақстан Республикасының 2003 жылғы 4 шілдедегі Заңының 14-бабы </w:t>
      </w:r>
      <w:r>
        <w:rPr>
          <w:rFonts w:ascii="Times New Roman"/>
          <w:b w:val="false"/>
          <w:i w:val="false"/>
          <w:color w:val="000000"/>
          <w:sz w:val="28"/>
        </w:rPr>
        <w:t>3-тармағының</w:t>
      </w:r>
      <w:r>
        <w:rPr>
          <w:rFonts w:ascii="Times New Roman"/>
          <w:b w:val="false"/>
          <w:i w:val="false"/>
          <w:color w:val="000000"/>
          <w:sz w:val="28"/>
        </w:rPr>
        <w:t xml:space="preserve"> 3-1) тармақшасына сәйкес Науырзым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схемасы бекітілсін.</w:t>
      </w:r>
      <w:r>
        <w:br/>
      </w:r>
      <w:r>
        <w:rPr>
          <w:rFonts w:ascii="Times New Roman"/>
          <w:b w:val="false"/>
          <w:i w:val="false"/>
          <w:color w:val="000000"/>
          <w:sz w:val="28"/>
        </w:rPr>
        <w:t>
</w:t>
      </w:r>
      <w:r>
        <w:rPr>
          <w:rFonts w:ascii="Times New Roman"/>
          <w:b w:val="false"/>
          <w:i w:val="false"/>
          <w:color w:val="000000"/>
          <w:sz w:val="28"/>
        </w:rPr>
        <w:t>
      2. Қоса беріліп отырған Науырзым ауданының шалғайдағы елдi мекендерінде тұратын балаларды жалпы бiлiм беретiн мектептерге тасымалдаудың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7" w:id="2"/>
          <w:p>
            <w:pPr>
              <w:spacing w:after="20"/>
              <w:ind w:left="20"/>
              <w:jc w:val="both"/>
            </w:pPr>
            <w:r>
              <w:rPr>
                <w:rFonts w:ascii="Times New Roman"/>
                <w:b w:val="false"/>
                <w:i w:val="false"/>
                <w:color w:val="000000"/>
                <w:sz w:val="20"/>
              </w:rPr>
              <w:t>
</w:t>
            </w:r>
            <w:r>
              <w:rPr>
                <w:rFonts w:ascii="Times New Roman"/>
                <w:b w:val="false"/>
                <w:i/>
                <w:color w:val="000000"/>
                <w:sz w:val="20"/>
              </w:rPr>
              <w:t>      Аудан әкімі</w:t>
            </w:r>
          </w:p>
          <w:bookmarkEnd w:id="2"/>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 Даиров</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8" w:id="3"/>
          <w:p>
            <w:pPr>
              <w:spacing w:after="20"/>
              <w:ind w:left="20"/>
              <w:jc w:val="both"/>
            </w:pPr>
            <w:r>
              <w:rPr>
                <w:rFonts w:ascii="Times New Roman"/>
                <w:b w:val="false"/>
                <w:i w:val="false"/>
                <w:color w:val="000000"/>
                <w:sz w:val="20"/>
              </w:rPr>
              <w:t>
Әкімдіктің</w:t>
            </w:r>
            <w:r>
              <w:br/>
            </w:r>
            <w:r>
              <w:rPr>
                <w:rFonts w:ascii="Times New Roman"/>
                <w:b w:val="false"/>
                <w:i w:val="false"/>
                <w:color w:val="000000"/>
                <w:sz w:val="20"/>
              </w:rPr>
              <w:t>
2015 жылғы 4 мамырдағы</w:t>
            </w:r>
            <w:r>
              <w:br/>
            </w:r>
            <w:r>
              <w:rPr>
                <w:rFonts w:ascii="Times New Roman"/>
                <w:b w:val="false"/>
                <w:i w:val="false"/>
                <w:color w:val="000000"/>
                <w:sz w:val="20"/>
              </w:rPr>
              <w:t>
№ 135 қаулысына қосымша</w:t>
            </w:r>
          </w:p>
          <w:bookmarkEnd w:id="3"/>
        </w:tc>
      </w:tr>
    </w:tbl>
    <w:bookmarkStart w:name="z9" w:id="4"/>
    <w:p>
      <w:pPr>
        <w:spacing w:after="0"/>
        <w:ind w:left="0"/>
        <w:jc w:val="left"/>
      </w:pPr>
      <w:r>
        <w:rPr>
          <w:rFonts w:ascii="Times New Roman"/>
          <w:b/>
          <w:i w:val="false"/>
          <w:color w:val="000000"/>
        </w:rPr>
        <w:t xml:space="preserve"> 
Схемасы</w:t>
      </w:r>
    </w:p>
    <w:bookmarkEnd w:id="4"/>
    <w:p>
      <w:pPr>
        <w:spacing w:after="0"/>
        <w:ind w:left="0"/>
        <w:jc w:val="both"/>
      </w:pPr>
      <w:r>
        <w:drawing>
          <wp:inline distT="0" distB="0" distL="0" distR="0">
            <wp:extent cx="7620000" cy="533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20000" cy="5334000"/>
                    </a:xfrm>
                    <a:prstGeom prst="rect">
                      <a:avLst/>
                    </a:prstGeom>
                  </pic:spPr>
                </pic:pic>
              </a:graphicData>
            </a:graphic>
          </wp:inline>
        </w:drawing>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6" w:id="5"/>
          <w:p>
            <w:pPr>
              <w:spacing w:after="20"/>
              <w:ind w:left="20"/>
              <w:jc w:val="both"/>
            </w:pPr>
            <w:r>
              <w:rPr>
                <w:rFonts w:ascii="Times New Roman"/>
                <w:b w:val="false"/>
                <w:i w:val="false"/>
                <w:color w:val="000000"/>
                <w:sz w:val="20"/>
              </w:rPr>
              <w:t>
Әкімдіктің</w:t>
            </w:r>
            <w:r>
              <w:br/>
            </w:r>
            <w:r>
              <w:rPr>
                <w:rFonts w:ascii="Times New Roman"/>
                <w:b w:val="false"/>
                <w:i w:val="false"/>
                <w:color w:val="000000"/>
                <w:sz w:val="20"/>
              </w:rPr>
              <w:t>
2015 жылғы 4 мамырдағы</w:t>
            </w:r>
            <w:r>
              <w:br/>
            </w:r>
            <w:r>
              <w:rPr>
                <w:rFonts w:ascii="Times New Roman"/>
                <w:b w:val="false"/>
                <w:i w:val="false"/>
                <w:color w:val="000000"/>
                <w:sz w:val="20"/>
              </w:rPr>
              <w:t>
№ 135 қаулысымен бекітілген</w:t>
            </w:r>
          </w:p>
          <w:bookmarkEnd w:id="5"/>
        </w:tc>
      </w:tr>
    </w:tbl>
    <w:bookmarkStart w:name="z17" w:id="6"/>
    <w:p>
      <w:pPr>
        <w:spacing w:after="0"/>
        <w:ind w:left="0"/>
        <w:jc w:val="left"/>
      </w:pPr>
      <w:r>
        <w:rPr>
          <w:rFonts w:ascii="Times New Roman"/>
          <w:b/>
          <w:i w:val="false"/>
          <w:color w:val="000000"/>
        </w:rPr>
        <w:t xml:space="preserve"> 
Науырзым ауданының шалғайдағы елдi мекендерде тұратын балаларды жалпы бiлiм беретiн мектептерге тасымалдаудың қағидалары</w:t>
      </w:r>
    </w:p>
    <w:bookmarkEnd w:id="6"/>
    <w:bookmarkStart w:name="z18" w:id="7"/>
    <w:p>
      <w:pPr>
        <w:spacing w:after="0"/>
        <w:ind w:left="0"/>
        <w:jc w:val="left"/>
      </w:pPr>
      <w:r>
        <w:rPr>
          <w:rFonts w:ascii="Times New Roman"/>
          <w:b/>
          <w:i w:val="false"/>
          <w:color w:val="000000"/>
        </w:rPr>
        <w:t xml:space="preserve"> 
1. Жалпы ережелер</w:t>
      </w:r>
    </w:p>
    <w:bookmarkEnd w:id="7"/>
    <w:bookmarkStart w:name="z19" w:id="8"/>
    <w:p>
      <w:pPr>
        <w:spacing w:after="0"/>
        <w:ind w:left="0"/>
        <w:jc w:val="both"/>
      </w:pPr>
      <w:r>
        <w:rPr>
          <w:rFonts w:ascii="Times New Roman"/>
          <w:b w:val="false"/>
          <w:i w:val="false"/>
          <w:color w:val="000000"/>
          <w:sz w:val="28"/>
        </w:rPr>
        <w:t>
      1. Осы Науырзым ауданының шалғайдағы елдi мекендерде тұратын балаларды жалпы бiлiм беретiн мектептерге тасымалдау қағидалары (бұдан әрi – Балаларды жалпы бiлiм беретiн мектептерге тасымалдау қағидалары) "Автомобиль көлігі туралы" Қазақстан Республикасының 2003 жылғы 4 шілдедегі Заңының 14-бабы </w:t>
      </w:r>
      <w:r>
        <w:rPr>
          <w:rFonts w:ascii="Times New Roman"/>
          <w:b w:val="false"/>
          <w:i w:val="false"/>
          <w:color w:val="000000"/>
          <w:sz w:val="28"/>
        </w:rPr>
        <w:t>3-тармағының</w:t>
      </w:r>
      <w:r>
        <w:rPr>
          <w:rFonts w:ascii="Times New Roman"/>
          <w:b w:val="false"/>
          <w:i w:val="false"/>
          <w:color w:val="000000"/>
          <w:sz w:val="28"/>
        </w:rPr>
        <w:t xml:space="preserve"> 3-1) тармақшасына, "Автомобиль көлігімен жолаушылар мен багажды тасымалдау қағидасын бекіту туралы" Қазақстан Республикасы Үкіметінің 2011 жылғы 2 шілдедегі № 767 </w:t>
      </w:r>
      <w:r>
        <w:rPr>
          <w:rFonts w:ascii="Times New Roman"/>
          <w:b w:val="false"/>
          <w:i w:val="false"/>
          <w:color w:val="000000"/>
          <w:sz w:val="28"/>
        </w:rPr>
        <w:t>қаулысына</w:t>
      </w:r>
      <w:r>
        <w:rPr>
          <w:rFonts w:ascii="Times New Roman"/>
          <w:b w:val="false"/>
          <w:i w:val="false"/>
          <w:color w:val="000000"/>
          <w:sz w:val="28"/>
        </w:rPr>
        <w:t xml:space="preserve"> (бұдан әрі – Жолаушылар мен багажды тасымалдау қағидасы) сәйкес әзірленді.</w:t>
      </w:r>
      <w:r>
        <w:br/>
      </w:r>
      <w:r>
        <w:rPr>
          <w:rFonts w:ascii="Times New Roman"/>
          <w:b w:val="false"/>
          <w:i w:val="false"/>
          <w:color w:val="000000"/>
          <w:sz w:val="28"/>
        </w:rPr>
        <w:t>
</w:t>
      </w:r>
      <w:r>
        <w:rPr>
          <w:rFonts w:ascii="Times New Roman"/>
          <w:b w:val="false"/>
          <w:i w:val="false"/>
          <w:color w:val="000000"/>
          <w:sz w:val="28"/>
        </w:rPr>
        <w:t>
      2. Балаларды тасымалдау Жолаушылар мен багажды тасымалдау </w:t>
      </w:r>
      <w:r>
        <w:rPr>
          <w:rFonts w:ascii="Times New Roman"/>
          <w:b w:val="false"/>
          <w:i w:val="false"/>
          <w:color w:val="000000"/>
          <w:sz w:val="28"/>
        </w:rPr>
        <w:t>қағидасына</w:t>
      </w:r>
      <w:r>
        <w:rPr>
          <w:rFonts w:ascii="Times New Roman"/>
          <w:b w:val="false"/>
          <w:i w:val="false"/>
          <w:color w:val="000000"/>
          <w:sz w:val="28"/>
        </w:rPr>
        <w:t xml:space="preserve"> сәйкес жабдықталған автобустармен, шағын автобустармен және әрбiр балаға отыратын жеке орын берiле отырып жүзеге асырылады.</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2011 жылғы 11 мамырдағы № 493 </w:t>
      </w:r>
      <w:r>
        <w:rPr>
          <w:rFonts w:ascii="Times New Roman"/>
          <w:b w:val="false"/>
          <w:i w:val="false"/>
          <w:color w:val="000000"/>
          <w:sz w:val="28"/>
        </w:rPr>
        <w:t>қаулысымен</w:t>
      </w:r>
      <w:r>
        <w:rPr>
          <w:rFonts w:ascii="Times New Roman"/>
          <w:b w:val="false"/>
          <w:i w:val="false"/>
          <w:color w:val="000000"/>
          <w:sz w:val="28"/>
        </w:rPr>
        <w:t xml:space="preserve"> бекітілген Жүргізушілердің еңбегі мен тынығуын ұйымдастыру </w:t>
      </w:r>
      <w:r>
        <w:rPr>
          <w:rFonts w:ascii="Times New Roman"/>
          <w:b w:val="false"/>
          <w:i w:val="false"/>
          <w:color w:val="000000"/>
          <w:sz w:val="28"/>
        </w:rPr>
        <w:t>қағидасына</w:t>
      </w:r>
      <w:r>
        <w:rPr>
          <w:rFonts w:ascii="Times New Roman"/>
          <w:b w:val="false"/>
          <w:i w:val="false"/>
          <w:color w:val="000000"/>
          <w:sz w:val="28"/>
        </w:rPr>
        <w:t xml:space="preserve"> сәйкес балаларды тасымалдауды қамтамасыз ететiн тасымалдаушы ұйымдастырады.</w:t>
      </w:r>
      <w:r>
        <w:br/>
      </w:r>
      <w:r>
        <w:rPr>
          <w:rFonts w:ascii="Times New Roman"/>
          <w:b w:val="false"/>
          <w:i w:val="false"/>
          <w:color w:val="000000"/>
          <w:sz w:val="28"/>
        </w:rPr>
        <w:t>
</w:t>
      </w:r>
      <w:r>
        <w:rPr>
          <w:rFonts w:ascii="Times New Roman"/>
          <w:b w:val="false"/>
          <w:i w:val="false"/>
          <w:color w:val="000000"/>
          <w:sz w:val="28"/>
        </w:rPr>
        <w:t>
      4. Автомобиль көлiгiмен балаларды тасымалдау жолда 4 сағаттан артық болған кезiнде және басқа көлiк түрiмен балаларды жеткiзудi ұйымдастыру мүмкiн болмаған жағдайда ғана жүзеге асырылады.</w:t>
      </w:r>
      <w:r>
        <w:br/>
      </w:r>
      <w:r>
        <w:rPr>
          <w:rFonts w:ascii="Times New Roman"/>
          <w:b w:val="false"/>
          <w:i w:val="false"/>
          <w:color w:val="000000"/>
          <w:sz w:val="28"/>
        </w:rPr>
        <w:t>
</w:t>
      </w:r>
      <w:r>
        <w:rPr>
          <w:rFonts w:ascii="Times New Roman"/>
          <w:b w:val="false"/>
          <w:i w:val="false"/>
          <w:color w:val="000000"/>
          <w:sz w:val="28"/>
        </w:rPr>
        <w:t>
      Автобустар балалар топтарын ұйымдастырылған түрде тасымалдау кезінде сары түсті жарқылдауық маякпен жабдықталуға тиіс. Бұл автобустардың алдына және артына "Балаларды тасымалдау" деген тану белгісі 1.21. жол белгiсiнiң рәмiзiн қара бояумен бедерлеп қызыл түстi жиектi сары түстi квадрат түрiнде (жақтары кемiнде 250 мм, жиектiң енi - жақтың 1/10) орнатылуы тиіс.</w:t>
      </w:r>
      <w:r>
        <w:br/>
      </w:r>
      <w:r>
        <w:rPr>
          <w:rFonts w:ascii="Times New Roman"/>
          <w:b w:val="false"/>
          <w:i w:val="false"/>
          <w:color w:val="000000"/>
          <w:sz w:val="28"/>
        </w:rPr>
        <w:t>
 </w:t>
      </w:r>
    </w:p>
    <w:bookmarkEnd w:id="8"/>
    <w:bookmarkStart w:name="z24" w:id="9"/>
    <w:p>
      <w:pPr>
        <w:spacing w:after="0"/>
        <w:ind w:left="0"/>
        <w:jc w:val="left"/>
      </w:pPr>
      <w:r>
        <w:rPr>
          <w:rFonts w:ascii="Times New Roman"/>
          <w:b/>
          <w:i w:val="false"/>
          <w:color w:val="000000"/>
        </w:rPr>
        <w:t xml:space="preserve"> 
2. Балаларды тасымалдауды ұйымдастыру</w:t>
      </w:r>
    </w:p>
    <w:bookmarkEnd w:id="9"/>
    <w:bookmarkStart w:name="z25" w:id="10"/>
    <w:p>
      <w:pPr>
        <w:spacing w:after="0"/>
        <w:ind w:left="0"/>
        <w:jc w:val="both"/>
      </w:pPr>
      <w:r>
        <w:rPr>
          <w:rFonts w:ascii="Times New Roman"/>
          <w:b w:val="false"/>
          <w:i w:val="false"/>
          <w:color w:val="000000"/>
          <w:sz w:val="28"/>
        </w:rPr>
        <w:t>
      5. Автобуспен тасымалданатын балалар мен ересектердiң жалпы саны осы көлiк құралы үшiн белгiленген және отыру үшiн жабдықталған орындардың санынан аспайды.</w:t>
      </w:r>
      <w:r>
        <w:br/>
      </w:r>
      <w:r>
        <w:rPr>
          <w:rFonts w:ascii="Times New Roman"/>
          <w:b w:val="false"/>
          <w:i w:val="false"/>
          <w:color w:val="000000"/>
          <w:sz w:val="28"/>
        </w:rPr>
        <w:t>
</w:t>
      </w:r>
      <w:r>
        <w:rPr>
          <w:rFonts w:ascii="Times New Roman"/>
          <w:b w:val="false"/>
          <w:i w:val="false"/>
          <w:color w:val="000000"/>
          <w:sz w:val="28"/>
        </w:rPr>
        <w:t>
      6. Балаларды тасымалдауға бөлiнген автобустарда орындықтардың орналасуы жол жүрген кезде оларды алып жүретiн ересектерге өздерiнiң орындарынан балалардың мiнез-құлқын бақылауға мүмкiндiк беруi тиiс.</w:t>
      </w:r>
      <w:r>
        <w:br/>
      </w:r>
      <w:r>
        <w:rPr>
          <w:rFonts w:ascii="Times New Roman"/>
          <w:b w:val="false"/>
          <w:i w:val="false"/>
          <w:color w:val="000000"/>
          <w:sz w:val="28"/>
        </w:rPr>
        <w:t>
</w:t>
      </w:r>
      <w:r>
        <w:rPr>
          <w:rFonts w:ascii="Times New Roman"/>
          <w:b w:val="false"/>
          <w:i w:val="false"/>
          <w:color w:val="000000"/>
          <w:sz w:val="28"/>
        </w:rPr>
        <w:t>
      7. Балаларды 22.00-ден бастап 06.00 сағатқа дейiн автобустармен тасымалдау, сондай-ақ көрiнiм жеткiлiксiз жағдайда (көз көрерлiк, тұман, қар басу, жаңбыр, тайғақ, сондай-ақ дауыл және басқа апат жағдайлары кезiнде) жол берілмейді.</w:t>
      </w:r>
      <w:r>
        <w:br/>
      </w:r>
      <w:r>
        <w:rPr>
          <w:rFonts w:ascii="Times New Roman"/>
          <w:b w:val="false"/>
          <w:i w:val="false"/>
          <w:color w:val="000000"/>
          <w:sz w:val="28"/>
        </w:rPr>
        <w:t>
</w:t>
      </w:r>
      <w:r>
        <w:rPr>
          <w:rFonts w:ascii="Times New Roman"/>
          <w:b w:val="false"/>
          <w:i w:val="false"/>
          <w:color w:val="000000"/>
          <w:sz w:val="28"/>
        </w:rPr>
        <w:t>
      8.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r>
        <w:br/>
      </w:r>
      <w:r>
        <w:rPr>
          <w:rFonts w:ascii="Times New Roman"/>
          <w:b w:val="false"/>
          <w:i w:val="false"/>
          <w:color w:val="000000"/>
          <w:sz w:val="28"/>
        </w:rPr>
        <w:t>
</w:t>
      </w:r>
      <w:r>
        <w:rPr>
          <w:rFonts w:ascii="Times New Roman"/>
          <w:b w:val="false"/>
          <w:i w:val="false"/>
          <w:color w:val="000000"/>
          <w:sz w:val="28"/>
        </w:rPr>
        <w:t>
      9. Автобустардың қозғалыс кестесiн тасымалдаушы мен тапсырыс берушi келiседi.</w:t>
      </w:r>
      <w:r>
        <w:br/>
      </w:r>
      <w:r>
        <w:rPr>
          <w:rFonts w:ascii="Times New Roman"/>
          <w:b w:val="false"/>
          <w:i w:val="false"/>
          <w:color w:val="000000"/>
          <w:sz w:val="28"/>
        </w:rPr>
        <w:t>
</w:t>
      </w:r>
      <w:r>
        <w:rPr>
          <w:rFonts w:ascii="Times New Roman"/>
          <w:b w:val="false"/>
          <w:i w:val="false"/>
          <w:color w:val="000000"/>
          <w:sz w:val="28"/>
        </w:rPr>
        <w:t>
      10. Тапсырыс берушi балаларды тасымалдайтын әрбiр автобусқа балалармен оларды жеткiзу орнына дейiн алып жүретiн, тапсырыс берушi-ұйым қызметкерлерiнiң немесе ата-аналарының iшiнен жауаптыларды белгiлейдi (мектепке, өзге бiлiм беру ұйымдарына балаларды тұрақты тасымалдауды жүзеге асырған кезде жауапты ретiнде ерiп жүрушiлер үшiн арнайы нұсқама алған жоғары сынып оқушыларын (16 жастан жоғары) белгiлеуге жол берiледi).</w:t>
      </w:r>
      <w:r>
        <w:br/>
      </w:r>
      <w:r>
        <w:rPr>
          <w:rFonts w:ascii="Times New Roman"/>
          <w:b w:val="false"/>
          <w:i w:val="false"/>
          <w:color w:val="000000"/>
          <w:sz w:val="28"/>
        </w:rPr>
        <w:t>
</w:t>
      </w:r>
      <w:r>
        <w:rPr>
          <w:rFonts w:ascii="Times New Roman"/>
          <w:b w:val="false"/>
          <w:i w:val="false"/>
          <w:color w:val="000000"/>
          <w:sz w:val="28"/>
        </w:rPr>
        <w:t>
      11. Балаларды алып жүруi үшiн тапсырыс берушi белгiлеген адамдар балаларды автобуспен тасымалдау қауiпсiздiгiн қамтамасыз ету бойынша арнайы нұсқама алады.</w:t>
      </w:r>
      <w:r>
        <w:br/>
      </w:r>
      <w:r>
        <w:rPr>
          <w:rFonts w:ascii="Times New Roman"/>
          <w:b w:val="false"/>
          <w:i w:val="false"/>
          <w:color w:val="000000"/>
          <w:sz w:val="28"/>
        </w:rPr>
        <w:t>
</w:t>
      </w:r>
      <w:r>
        <w:rPr>
          <w:rFonts w:ascii="Times New Roman"/>
          <w:b w:val="false"/>
          <w:i w:val="false"/>
          <w:color w:val="000000"/>
          <w:sz w:val="28"/>
        </w:rPr>
        <w:t>
      12. Балаларды тасымалдау үшiн мынадай жүргiзушiлерге рұқсат етiледi:</w:t>
      </w:r>
      <w:r>
        <w:br/>
      </w:r>
      <w:r>
        <w:rPr>
          <w:rFonts w:ascii="Times New Roman"/>
          <w:b w:val="false"/>
          <w:i w:val="false"/>
          <w:color w:val="000000"/>
          <w:sz w:val="28"/>
        </w:rPr>
        <w:t>
</w:t>
      </w:r>
      <w:r>
        <w:rPr>
          <w:rFonts w:ascii="Times New Roman"/>
          <w:b w:val="false"/>
          <w:i w:val="false"/>
          <w:color w:val="000000"/>
          <w:sz w:val="28"/>
        </w:rPr>
        <w:t>
      1) жасы жиырма бес жастан кем емес, тиiстi санаттағы жүргiзушi куәлiгi және жүргiзушiнiң бес жылдан кем емес жұмыс өтiлi бар;</w:t>
      </w:r>
      <w:r>
        <w:br/>
      </w:r>
      <w:r>
        <w:rPr>
          <w:rFonts w:ascii="Times New Roman"/>
          <w:b w:val="false"/>
          <w:i w:val="false"/>
          <w:color w:val="000000"/>
          <w:sz w:val="28"/>
        </w:rPr>
        <w:t>
</w:t>
      </w:r>
      <w:r>
        <w:rPr>
          <w:rFonts w:ascii="Times New Roman"/>
          <w:b w:val="false"/>
          <w:i w:val="false"/>
          <w:color w:val="000000"/>
          <w:sz w:val="28"/>
        </w:rPr>
        <w:t>
      2) автобустың жүргiзушiсi ретiндегi кемiнде соңғы үш жыл үздiксiз жұмыс өтiлi бар;</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2014 жылғы 13 қарашадағы № 1196 </w:t>
      </w:r>
      <w:r>
        <w:rPr>
          <w:rFonts w:ascii="Times New Roman"/>
          <w:b w:val="false"/>
          <w:i w:val="false"/>
          <w:color w:val="000000"/>
          <w:sz w:val="28"/>
        </w:rPr>
        <w:t>қаулысымен</w:t>
      </w:r>
      <w:r>
        <w:rPr>
          <w:rFonts w:ascii="Times New Roman"/>
          <w:b w:val="false"/>
          <w:i w:val="false"/>
          <w:color w:val="000000"/>
          <w:sz w:val="28"/>
        </w:rPr>
        <w:t xml:space="preserve"> бекітілген (бұдан әрі – Жол жүру ережесi) соңғы жылдары еңбек тәртiбiн және қозғалысы өрескел бұзбаған.</w:t>
      </w:r>
      <w:r>
        <w:br/>
      </w:r>
      <w:r>
        <w:rPr>
          <w:rFonts w:ascii="Times New Roman"/>
          <w:b w:val="false"/>
          <w:i w:val="false"/>
          <w:color w:val="000000"/>
          <w:sz w:val="28"/>
        </w:rPr>
        <w:t>
</w:t>
      </w:r>
      <w:r>
        <w:rPr>
          <w:rFonts w:ascii="Times New Roman"/>
          <w:b w:val="false"/>
          <w:i w:val="false"/>
          <w:color w:val="000000"/>
          <w:sz w:val="28"/>
        </w:rPr>
        <w:t>
      Балаларды тасымалдауға жiберген ұйымдағы жүргiзушiнiң жұмыс өтiлi үш жылдан кем болмауы тиiс.</w:t>
      </w:r>
      <w:r>
        <w:br/>
      </w:r>
      <w:r>
        <w:rPr>
          <w:rFonts w:ascii="Times New Roman"/>
          <w:b w:val="false"/>
          <w:i w:val="false"/>
          <w:color w:val="000000"/>
          <w:sz w:val="28"/>
        </w:rPr>
        <w:t>
</w:t>
      </w:r>
      <w:r>
        <w:rPr>
          <w:rFonts w:ascii="Times New Roman"/>
          <w:b w:val="false"/>
          <w:i w:val="false"/>
          <w:color w:val="000000"/>
          <w:sz w:val="28"/>
        </w:rPr>
        <w:t>
      13. Балаларды тасымалдау кезiнде автобустың жүргiзушiсiне мыналарға жол берілмейді:</w:t>
      </w:r>
      <w:r>
        <w:br/>
      </w:r>
      <w:r>
        <w:rPr>
          <w:rFonts w:ascii="Times New Roman"/>
          <w:b w:val="false"/>
          <w:i w:val="false"/>
          <w:color w:val="000000"/>
          <w:sz w:val="28"/>
        </w:rPr>
        <w:t>
</w:t>
      </w:r>
      <w:r>
        <w:rPr>
          <w:rFonts w:ascii="Times New Roman"/>
          <w:b w:val="false"/>
          <w:i w:val="false"/>
          <w:color w:val="000000"/>
          <w:sz w:val="28"/>
        </w:rPr>
        <w:t>
      1) сағатына 60 км артық жылдамдықпен жүруге;</w:t>
      </w:r>
      <w:r>
        <w:br/>
      </w:r>
      <w:r>
        <w:rPr>
          <w:rFonts w:ascii="Times New Roman"/>
          <w:b w:val="false"/>
          <w:i w:val="false"/>
          <w:color w:val="000000"/>
          <w:sz w:val="28"/>
        </w:rPr>
        <w:t>
</w:t>
      </w:r>
      <w:r>
        <w:rPr>
          <w:rFonts w:ascii="Times New Roman"/>
          <w:b w:val="false"/>
          <w:i w:val="false"/>
          <w:color w:val="000000"/>
          <w:sz w:val="28"/>
        </w:rPr>
        <w:t>
      2) жүру маршрутын өзгертуге;</w:t>
      </w:r>
      <w:r>
        <w:br/>
      </w:r>
      <w:r>
        <w:rPr>
          <w:rFonts w:ascii="Times New Roman"/>
          <w:b w:val="false"/>
          <w:i w:val="false"/>
          <w:color w:val="000000"/>
          <w:sz w:val="28"/>
        </w:rPr>
        <w:t>
</w:t>
      </w:r>
      <w:r>
        <w:rPr>
          <w:rFonts w:ascii="Times New Roman"/>
          <w:b w:val="false"/>
          <w:i w:val="false"/>
          <w:color w:val="000000"/>
          <w:sz w:val="28"/>
        </w:rPr>
        <w:t>
      3) балалар бар автобус салонында қол жүгi мен балалардың жеке заттарынан басқа кез келген жүктi, багажды немесе мүкәммалды тасымалдауға;</w:t>
      </w:r>
      <w:r>
        <w:br/>
      </w:r>
      <w:r>
        <w:rPr>
          <w:rFonts w:ascii="Times New Roman"/>
          <w:b w:val="false"/>
          <w:i w:val="false"/>
          <w:color w:val="000000"/>
          <w:sz w:val="28"/>
        </w:rPr>
        <w:t>
</w:t>
      </w:r>
      <w:r>
        <w:rPr>
          <w:rFonts w:ascii="Times New Roman"/>
          <w:b w:val="false"/>
          <w:i w:val="false"/>
          <w:color w:val="000000"/>
          <w:sz w:val="28"/>
        </w:rPr>
        <w:t>
      4) автобуста балалар болған кезiнде, соның iшiнде балаларды отырғызу және түсiру кезiнде автобус салонынан шығуға;</w:t>
      </w:r>
      <w:r>
        <w:br/>
      </w:r>
      <w:r>
        <w:rPr>
          <w:rFonts w:ascii="Times New Roman"/>
          <w:b w:val="false"/>
          <w:i w:val="false"/>
          <w:color w:val="000000"/>
          <w:sz w:val="28"/>
        </w:rPr>
        <w:t>
</w:t>
      </w:r>
      <w:r>
        <w:rPr>
          <w:rFonts w:ascii="Times New Roman"/>
          <w:b w:val="false"/>
          <w:i w:val="false"/>
          <w:color w:val="000000"/>
          <w:sz w:val="28"/>
        </w:rPr>
        <w:t>
      5) автобуспен артқа қарай қозғалысты жүзеге асыруға;</w:t>
      </w:r>
      <w:r>
        <w:br/>
      </w:r>
      <w:r>
        <w:rPr>
          <w:rFonts w:ascii="Times New Roman"/>
          <w:b w:val="false"/>
          <w:i w:val="false"/>
          <w:color w:val="000000"/>
          <w:sz w:val="28"/>
        </w:rPr>
        <w:t>
</w:t>
      </w:r>
      <w:r>
        <w:rPr>
          <w:rFonts w:ascii="Times New Roman"/>
          <w:b w:val="false"/>
          <w:i w:val="false"/>
          <w:color w:val="000000"/>
          <w:sz w:val="28"/>
        </w:rPr>
        <w:t>
      6)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r>
        <w:br/>
      </w:r>
      <w:r>
        <w:rPr>
          <w:rFonts w:ascii="Times New Roman"/>
          <w:b w:val="false"/>
          <w:i w:val="false"/>
          <w:color w:val="000000"/>
          <w:sz w:val="28"/>
        </w:rPr>
        <w:t>
</w:t>
      </w:r>
      <w:r>
        <w:rPr>
          <w:rFonts w:ascii="Times New Roman"/>
          <w:b w:val="false"/>
          <w:i w:val="false"/>
          <w:color w:val="000000"/>
          <w:sz w:val="28"/>
        </w:rPr>
        <w:t>
      14. Ерiп жүрушiлер автобусқа отырғызу және одан түсiру, автобус қозғалысы кезiнде, аялдау уақытында балалар арасында тиiстi тәртiптi қамтамасыз етеді.</w:t>
      </w:r>
      <w:r>
        <w:br/>
      </w:r>
      <w:r>
        <w:rPr>
          <w:rFonts w:ascii="Times New Roman"/>
          <w:b w:val="false"/>
          <w:i w:val="false"/>
          <w:color w:val="000000"/>
          <w:sz w:val="28"/>
        </w:rPr>
        <w:t>
</w:t>
      </w:r>
      <w:r>
        <w:rPr>
          <w:rFonts w:ascii="Times New Roman"/>
          <w:b w:val="false"/>
          <w:i w:val="false"/>
          <w:color w:val="000000"/>
          <w:sz w:val="28"/>
        </w:rPr>
        <w:t>
      15. Автобустың қозғалысы барысында ерiп жүрушiлер автобустың әрбiр есiгiнiң жанында орналасуы тиiс. Егер автобуста бiр ерiп жүрушi болса, ол автобустың алдыңғы есiгiнiң жанында орналасуы тиiс.</w:t>
      </w:r>
      <w:r>
        <w:br/>
      </w:r>
      <w:r>
        <w:rPr>
          <w:rFonts w:ascii="Times New Roman"/>
          <w:b w:val="false"/>
          <w:i w:val="false"/>
          <w:color w:val="000000"/>
          <w:sz w:val="28"/>
        </w:rPr>
        <w:t>
</w:t>
      </w:r>
      <w:r>
        <w:rPr>
          <w:rFonts w:ascii="Times New Roman"/>
          <w:b w:val="false"/>
          <w:i w:val="false"/>
          <w:color w:val="000000"/>
          <w:sz w:val="28"/>
        </w:rPr>
        <w:t>
      16. Тасымалданатын балалардың қалыпты жағдайы мен денсаулығын қамтамасыз етуге байланысты қажеттiлiк болған кезде автобустың жүргiзушiсi ерiп жүрушiнiң нұсқауымен жол жүру барысында жоспарланбаған аялдамалар жасайды.</w:t>
      </w:r>
      <w:r>
        <w:br/>
      </w:r>
      <w:r>
        <w:rPr>
          <w:rFonts w:ascii="Times New Roman"/>
          <w:b w:val="false"/>
          <w:i w:val="false"/>
          <w:color w:val="000000"/>
          <w:sz w:val="28"/>
        </w:rPr>
        <w:t>
</w:t>
      </w:r>
      <w:r>
        <w:rPr>
          <w:rFonts w:ascii="Times New Roman"/>
          <w:b w:val="false"/>
          <w:i w:val="false"/>
          <w:color w:val="000000"/>
          <w:sz w:val="28"/>
        </w:rPr>
        <w:t>
      Аялдама және тұрақ орындарын таңдағанда жүргiзушi Жол жүру </w:t>
      </w:r>
      <w:r>
        <w:rPr>
          <w:rFonts w:ascii="Times New Roman"/>
          <w:b w:val="false"/>
          <w:i w:val="false"/>
          <w:color w:val="000000"/>
          <w:sz w:val="28"/>
        </w:rPr>
        <w:t>ережесiн</w:t>
      </w:r>
      <w:r>
        <w:rPr>
          <w:rFonts w:ascii="Times New Roman"/>
          <w:b w:val="false"/>
          <w:i w:val="false"/>
          <w:color w:val="000000"/>
          <w:sz w:val="28"/>
        </w:rPr>
        <w:t xml:space="preserve"> басшылыққа алуы тиiс. Автобустың аялдауы (тұрақтауы) кезiнде балаларды отырғызу және түсiру орындары, мүмкiндiгiнше, қарқынды қозғалысы бар жол учаскелерiнде орналаспауы тиiс. Аталған талапты орындау мүмкiн болмаған жағдайда балаларды автобусқа отырғызу және одан түсiру кезiнде авариялық сигнал беру iске қосылады.</w:t>
      </w:r>
      <w:r>
        <w:br/>
      </w:r>
      <w:r>
        <w:rPr>
          <w:rFonts w:ascii="Times New Roman"/>
          <w:b w:val="false"/>
          <w:i w:val="false"/>
          <w:color w:val="000000"/>
          <w:sz w:val="28"/>
        </w:rPr>
        <w:t>
</w:t>
      </w:r>
      <w:r>
        <w:rPr>
          <w:rFonts w:ascii="Times New Roman"/>
          <w:b w:val="false"/>
          <w:i w:val="false"/>
          <w:color w:val="000000"/>
          <w:sz w:val="28"/>
        </w:rPr>
        <w:t>
      17. Ерiп жүрушiлер қауiпсiздiк шараларын сақтау қажеттiгi, топтың артында қалып қоюына жол берiлмейтiндiгi және егер бала қалып қойған жағдайда iс-қимыл тәртiбi туралы балаларға ескерте отырып, әрбiр аялдаманың алдында тұрақтау уақытын хабарлайды.</w:t>
      </w:r>
      <w:r>
        <w:br/>
      </w:r>
      <w:r>
        <w:rPr>
          <w:rFonts w:ascii="Times New Roman"/>
          <w:b w:val="false"/>
          <w:i w:val="false"/>
          <w:color w:val="000000"/>
          <w:sz w:val="28"/>
        </w:rPr>
        <w:t>
</w:t>
      </w:r>
      <w:r>
        <w:rPr>
          <w:rFonts w:ascii="Times New Roman"/>
          <w:b w:val="false"/>
          <w:i w:val="false"/>
          <w:color w:val="000000"/>
          <w:sz w:val="28"/>
        </w:rPr>
        <w:t>
      18. Маршруттың соңғы пунктiне келгенде автобустар тұрақтау үшiн бөлiнген орындарға қойылады, ол жерден түсiру орнына бiр-бiрден келедi.</w:t>
      </w:r>
      <w:r>
        <w:br/>
      </w:r>
      <w:r>
        <w:rPr>
          <w:rFonts w:ascii="Times New Roman"/>
          <w:b w:val="false"/>
          <w:i w:val="false"/>
          <w:color w:val="000000"/>
          <w:sz w:val="28"/>
        </w:rPr>
        <w:t>
 </w:t>
      </w:r>
    </w:p>
    <w:bookmarkEnd w:id="10"/>
    <w:bookmarkStart w:name="z50" w:id="11"/>
    <w:p>
      <w:pPr>
        <w:spacing w:after="0"/>
        <w:ind w:left="0"/>
        <w:jc w:val="left"/>
      </w:pPr>
      <w:r>
        <w:rPr>
          <w:rFonts w:ascii="Times New Roman"/>
          <w:b/>
          <w:i w:val="false"/>
          <w:color w:val="000000"/>
        </w:rPr>
        <w:t xml:space="preserve"> 
3. Қорытынды</w:t>
      </w:r>
    </w:p>
    <w:bookmarkEnd w:id="11"/>
    <w:p>
      <w:pPr>
        <w:spacing w:after="0"/>
        <w:ind w:left="0"/>
        <w:jc w:val="both"/>
      </w:pPr>
      <w:r>
        <w:rPr>
          <w:rFonts w:ascii="Times New Roman"/>
          <w:b w:val="false"/>
          <w:i w:val="false"/>
          <w:color w:val="000000"/>
          <w:sz w:val="28"/>
        </w:rPr>
        <w:t>      19. Осы Балаларды жалпы бiлiм беретiн мектептерге тасымалдау </w:t>
      </w:r>
      <w:r>
        <w:rPr>
          <w:rFonts w:ascii="Times New Roman"/>
          <w:b w:val="false"/>
          <w:i w:val="false"/>
          <w:color w:val="000000"/>
          <w:sz w:val="28"/>
        </w:rPr>
        <w:t>қағидаларымен</w:t>
      </w:r>
      <w:r>
        <w:rPr>
          <w:rFonts w:ascii="Times New Roman"/>
          <w:b w:val="false"/>
          <w:i w:val="false"/>
          <w:color w:val="000000"/>
          <w:sz w:val="28"/>
        </w:rPr>
        <w:t xml:space="preserve"> реттелмеген қатынастар Қазақстан Республикасының қолданыстағы заңнамаға сәйкес реттелінеді.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