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0348" w14:textId="4a60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мөлшерлемелерін және бірыңғай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2015 жылғы 20 наурыздағы № 286 шешімі. Қостанай облысының Әділет департаментінде 2015 жылғы 14 сәуірде № 5525 болып тіркелді. Күші жойылды - Қостанай облысы Науырзым ауданы мәслихатының 2016 жылғы 18 қаңтардағы № 367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Ескерту. Куші жойылды - Қостанай облысы Науырзым ауданы мәслихатының 18.01.2016 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 қаулысымен (қол қойылған күнінен бастап күшіне енеді).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>, 444-бабының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мөлшерлемелері және бірыңғай жер салығының базалық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Алдажұманова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