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a084" w14:textId="07e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19 наурыздағы № 113 қаулысы. Қостанай облысының Әділет департаментінде 2015 жылғы 7 сәуірде № 5500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қоса беріліп отырған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"Науырзым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 және 2015 жылғы 1 сәуірден бастап туындаған іс-әрекеттерге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Науырзым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 қаулысымен бекітілген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ұйымдардың тізбесі,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062"/>
        <w:gridCol w:w="5624"/>
        <w:gridCol w:w="275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көлемі, сағатпен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Қарамеңді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Буревестник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Раздольное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Өлеңді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Шолақсай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Шилі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Қожа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Дәмді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аумақты абаттандыру, көгалдандыру және жасыл алқаптар мен гүлзарларды күту жұмыстарын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5"/>
        <w:gridCol w:w="2406"/>
        <w:gridCol w:w="819"/>
      </w:tblGrid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нақты жағдайлары</w:t>
            </w:r>
          </w:p>
          <w:bookmarkEnd w:id="14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 төленетін ақы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-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