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3dd68" w14:textId="b13dd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Науырзым ауданы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әкімдігінің 2015 жылғы 16 қаңтардағы № 52 қаулысы. Қостанай облысының Әділет департаментінде 2015 жылғы 4 ақпанда № 5354 болып тіркелді. Күші жойылды - Қостанай облысы Науырзым ауданы әкімдігінің 2016 жылғы 30 мамырдағы № 105 қаулысымен</w:t>
      </w:r>
    </w:p>
    <w:p>
      <w:pPr>
        <w:spacing w:after="0"/>
        <w:ind w:left="0"/>
        <w:jc w:val="left"/>
      </w:pPr>
      <w:r>
        <w:rPr>
          <w:rFonts w:ascii="Times New Roman"/>
          <w:b w:val="false"/>
          <w:i w:val="false"/>
          <w:color w:val="ff0000"/>
          <w:sz w:val="28"/>
        </w:rPr>
        <w:t xml:space="preserve">      Ескерту. Күші жойылды - Қостанай облысы Науырзым ауданы әкімдігінің 30.05.2016 </w:t>
      </w:r>
      <w:r>
        <w:rPr>
          <w:rFonts w:ascii="Times New Roman"/>
          <w:b w:val="false"/>
          <w:i w:val="false"/>
          <w:color w:val="ff0000"/>
          <w:sz w:val="28"/>
        </w:rPr>
        <w:t>№ 105</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38-бабына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Науырзым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облысы Науырзым ауданы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Науырзым ауданы әкімдігінің 2014 жылғы 6 тамыздағы </w:t>
      </w:r>
      <w:r>
        <w:rPr>
          <w:rFonts w:ascii="Times New Roman"/>
          <w:b w:val="false"/>
          <w:i w:val="false"/>
          <w:color w:val="000000"/>
          <w:sz w:val="28"/>
        </w:rPr>
        <w:t>№ 232</w:t>
      </w:r>
      <w:r>
        <w:rPr>
          <w:rFonts w:ascii="Times New Roman"/>
          <w:b w:val="false"/>
          <w:i w:val="false"/>
          <w:color w:val="000000"/>
          <w:sz w:val="28"/>
        </w:rPr>
        <w:t xml:space="preserve"> "Қостанай облысы Науырзым ауданы әкімінің аппараты" мемлекеттік мекемесі туралы ережені бекіту туралы" қаулының (Нормативтік құқықтық актілерді мемлекеттік тіркеу тізілімінде № 5064 тіркелген, 2014 жылғы 30 қыркүйекте "Науырзым тынысы"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Даиров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 ауданы әкімдігінің</w:t>
            </w:r>
            <w:r>
              <w:br/>
            </w:r>
            <w:r>
              <w:rPr>
                <w:rFonts w:ascii="Times New Roman"/>
                <w:b w:val="false"/>
                <w:i w:val="false"/>
                <w:color w:val="000000"/>
                <w:sz w:val="20"/>
              </w:rPr>
              <w:t>2015 жылғы 16 қаңтардағы</w:t>
            </w:r>
            <w:r>
              <w:br/>
            </w:r>
            <w:r>
              <w:rPr>
                <w:rFonts w:ascii="Times New Roman"/>
                <w:b w:val="false"/>
                <w:i w:val="false"/>
                <w:color w:val="000000"/>
                <w:sz w:val="20"/>
              </w:rPr>
              <w:t>№ 52 қаулысымен бекітілген</w:t>
            </w:r>
          </w:p>
        </w:tc>
      </w:tr>
    </w:tbl>
    <w:p>
      <w:pPr>
        <w:spacing w:after="0"/>
        <w:ind w:left="0"/>
        <w:jc w:val="left"/>
      </w:pPr>
      <w:r>
        <w:rPr>
          <w:rFonts w:ascii="Times New Roman"/>
          <w:b/>
          <w:i w:val="false"/>
          <w:color w:val="000000"/>
        </w:rPr>
        <w:t xml:space="preserve"> "Қостанай облысы Науырзым ауданы</w:t>
      </w:r>
      <w:r>
        <w:br/>
      </w:r>
      <w:r>
        <w:rPr>
          <w:rFonts w:ascii="Times New Roman"/>
          <w:b/>
          <w:i w:val="false"/>
          <w:color w:val="000000"/>
        </w:rPr>
        <w:t>әкімінің аппараты" мемлекеттік</w:t>
      </w:r>
      <w:r>
        <w:br/>
      </w:r>
      <w:r>
        <w:rPr>
          <w:rFonts w:ascii="Times New Roman"/>
          <w:b/>
          <w:i w:val="false"/>
          <w:color w:val="000000"/>
        </w:rPr>
        <w:t>мекемесі туралы 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"Қостанай облысы Науырзым ауданы әкімінің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"Қостанай облысы Науырзым ауданы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"Қостанай облысы Науырзым ауданы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"Қостанай облысы Науырзым ауданы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"Қостанай облысы Науырзым ауданы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"Қостанай облысы Науырзым ауданы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"Қостанай облысы Науырзым ауданы әкімінің аппараты" мемлекеттік мекемесі өз құзыретінің мәселелері бойынша заңнамада белгіленген тәртіппен "Қостанай облысы Науырзым ауданы әкімінің аппараты"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"Қостанай облысы Науырзым ауданы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"Қостанай облысы Науырзым ауданы әкімінің аппараты" мемлекеттік мекемесінің орналасқан жері: 111400, Қазақстан Республикасы, Қостанай облысы, Науырзым ауданы, Қарамеңді ауылы, Шақшақ Жәнібек көшесі, 1.</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"Қостанай облысы Науырзым ауданы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"Қостанай облысы Науырзым ауданы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"Қостанай облысы Науырзым ауданы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"Қостанай облысы Науырзым ауданы әкімінің аппараты" мемлекеттік мекемесіне кәсіпкерлік субъектілерімен "Қостанай облысы Науырзым ауданы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"Қостанай облысы Науырзым ауданы әкімінің аппараты" мемлекеттік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органның миссиясы,</w:t>
      </w:r>
      <w:r>
        <w:br/>
      </w:r>
      <w:r>
        <w:rPr>
          <w:rFonts w:ascii="Times New Roman"/>
          <w:b w:val="false"/>
          <w:i w:val="false"/>
          <w:color w:val="000000"/>
          <w:sz w:val="28"/>
        </w:rPr>
        <w:t>
      негізгі міндеттері, функциялары,</w:t>
      </w:r>
      <w:r>
        <w:br/>
      </w:r>
      <w:r>
        <w:rPr>
          <w:rFonts w:ascii="Times New Roman"/>
          <w:b w:val="false"/>
          <w:i w:val="false"/>
          <w:color w:val="000000"/>
          <w:sz w:val="28"/>
        </w:rPr>
        <w:t>
      құқықтары мен міндеттері</w:t>
      </w:r>
      <w:r>
        <w:br/>
      </w:r>
      <w:r>
        <w:rPr>
          <w:rFonts w:ascii="Times New Roman"/>
          <w:b w:val="false"/>
          <w:i w:val="false"/>
          <w:color w:val="000000"/>
          <w:sz w:val="28"/>
        </w:rPr>
        <w:t>
      </w:t>
      </w:r>
      <w:r>
        <w:rPr>
          <w:rFonts w:ascii="Times New Roman"/>
          <w:b w:val="false"/>
          <w:i w:val="false"/>
          <w:color w:val="000000"/>
          <w:sz w:val="28"/>
        </w:rPr>
        <w:t>14. "Қостанай облысы Науырзым ауданы әкімінің аппараты" мемлекеттік мекемесінің миссиясы аудан әкімі және Қостанай облысы Науырзым ауданы әкімдігі қызметін ақпараттық-талдау, ұйымдық-құқықтық және материалдық-техникалық қамтамасыз етуі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мемлекеттік егемендікті, конституциялық саланы қорғау және нығайту, Қазақстан Республикасының аумақтық тұтастығын, қауіпсіздігін қамтамасыз ету бойынша Қазақстан Республикасы Президентінің саясатын жүргізу;</w:t>
      </w:r>
      <w:r>
        <w:br/>
      </w:r>
      <w:r>
        <w:rPr>
          <w:rFonts w:ascii="Times New Roman"/>
          <w:b w:val="false"/>
          <w:i w:val="false"/>
          <w:color w:val="000000"/>
          <w:sz w:val="28"/>
        </w:rPr>
        <w:t>
      </w:t>
      </w:r>
      <w:r>
        <w:rPr>
          <w:rFonts w:ascii="Times New Roman"/>
          <w:b w:val="false"/>
          <w:i w:val="false"/>
          <w:color w:val="000000"/>
          <w:sz w:val="28"/>
        </w:rPr>
        <w:t>2) заңдылықты және құқықтық тәртіпті нығайту, азаматтардың құқықтық таным деңгейін арттыру және елдің қоғамдық-саяси өмірінде олардың белсенді азаматтық көзқарас ұстануы бойынша шараларды жүзеге асыру;</w:t>
      </w:r>
      <w:r>
        <w:br/>
      </w:r>
      <w:r>
        <w:rPr>
          <w:rFonts w:ascii="Times New Roman"/>
          <w:b w:val="false"/>
          <w:i w:val="false"/>
          <w:color w:val="000000"/>
          <w:sz w:val="28"/>
        </w:rPr>
        <w:t>
      </w:t>
      </w:r>
      <w:r>
        <w:rPr>
          <w:rFonts w:ascii="Times New Roman"/>
          <w:b w:val="false"/>
          <w:i w:val="false"/>
          <w:color w:val="000000"/>
          <w:sz w:val="28"/>
        </w:rPr>
        <w:t>3) мемлекеттік, әлеуметтік-экономикалық саясаттың негізгі бағыттарын жүзеге асыру және аудандағы әлеуметтік және экономикалық үдерістерді басқару, осы мақсатта атқарушы биліктің барлық органдарының келісімді жұмыс істеуін қамтамасыз ету;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қарастырылған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"Қостанай облысы Науырзым ауданы әкімінің аппараты" мемлекеттік мекемесінің құрылымдық бөлімшелерінің, жергілікті бюджеттен қаржыландырылатын атқарушы органдардың атқару тәртібінің жағдайын талдайды, талдау қорытындысы туралы әкімге ақпарат береді;</w:t>
      </w:r>
      <w:r>
        <w:br/>
      </w:r>
      <w:r>
        <w:rPr>
          <w:rFonts w:ascii="Times New Roman"/>
          <w:b w:val="false"/>
          <w:i w:val="false"/>
          <w:color w:val="000000"/>
          <w:sz w:val="28"/>
        </w:rPr>
        <w:t>
      </w:t>
      </w:r>
      <w:r>
        <w:rPr>
          <w:rFonts w:ascii="Times New Roman"/>
          <w:b w:val="false"/>
          <w:i w:val="false"/>
          <w:color w:val="000000"/>
          <w:sz w:val="28"/>
        </w:rPr>
        <w:t>2) әкімдік отырыстарын, кеңестерін, семинарлар мен басқа да іс-шаралар өткізуді жоспарлайды, олардың дайындығы мен өткізуін ұйымдастырады, әкімдік мүшелері мен жергілікті бюджеттен қаржыландырылатын атқарушы органдар басшыларының ұсыныстары бойынша әкімдік отырыстарында қарауға арналған тоқсан сайынғы мәселелер тізімін құрастырады;</w:t>
      </w:r>
      <w:r>
        <w:br/>
      </w:r>
      <w:r>
        <w:rPr>
          <w:rFonts w:ascii="Times New Roman"/>
          <w:b w:val="false"/>
          <w:i w:val="false"/>
          <w:color w:val="000000"/>
          <w:sz w:val="28"/>
        </w:rPr>
        <w:t>
      </w:t>
      </w:r>
      <w:r>
        <w:rPr>
          <w:rFonts w:ascii="Times New Roman"/>
          <w:b w:val="false"/>
          <w:i w:val="false"/>
          <w:color w:val="000000"/>
          <w:sz w:val="28"/>
        </w:rPr>
        <w:t>3) әкімдіктің ісін жүргізеді және әкімдікке, әкімге келіп түсетін хат-хабарларды өңдейді, басқа мемлекеттік органдар мен ұйымдардан келетін ақпаратты, сондай-ақ, Қостанай облысы Науырзым ауданы әкімінің және әкімдігінің құзыретіне кіретін мәселелері бойынша жеке және заңды тұлғалардың өтініштерін жинақтайды, өндеуін қамтамасыз етеді;</w:t>
      </w:r>
      <w:r>
        <w:br/>
      </w:r>
      <w:r>
        <w:rPr>
          <w:rFonts w:ascii="Times New Roman"/>
          <w:b w:val="false"/>
          <w:i w:val="false"/>
          <w:color w:val="000000"/>
          <w:sz w:val="28"/>
        </w:rPr>
        <w:t>
      </w:t>
      </w:r>
      <w:r>
        <w:rPr>
          <w:rFonts w:ascii="Times New Roman"/>
          <w:b w:val="false"/>
          <w:i w:val="false"/>
          <w:color w:val="000000"/>
          <w:sz w:val="28"/>
        </w:rPr>
        <w:t>4) әкімдік қаулыларының, әкім шешімдері мен өкімдерінің "Қостанай облысы Науырзым ауданы әкімінің аппараты" мемлекеттік мекемесі басшысының бұйрықтарының жобаларын әзірлеуін ұйымдастырады және қамтамасыз етеді;</w:t>
      </w:r>
      <w:r>
        <w:br/>
      </w:r>
      <w:r>
        <w:rPr>
          <w:rFonts w:ascii="Times New Roman"/>
          <w:b w:val="false"/>
          <w:i w:val="false"/>
          <w:color w:val="000000"/>
          <w:sz w:val="28"/>
        </w:rPr>
        <w:t>
      </w:t>
      </w:r>
      <w:r>
        <w:rPr>
          <w:rFonts w:ascii="Times New Roman"/>
          <w:b w:val="false"/>
          <w:i w:val="false"/>
          <w:color w:val="000000"/>
          <w:sz w:val="28"/>
        </w:rPr>
        <w:t>5) Қазақстан Республикасы Президентінің, Үкіметінің, облыс және аудан әкімдері мен әкімдіктерінің актілері мен тапсырмаларының орындалуына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6) аудан әкіміне бағынысты мемлекеттік басқару органдардың өзара іс-әрекет жасауын қамтамасыз етеді және қызметін үйлестіреді;</w:t>
      </w:r>
      <w:r>
        <w:br/>
      </w:r>
      <w:r>
        <w:rPr>
          <w:rFonts w:ascii="Times New Roman"/>
          <w:b w:val="false"/>
          <w:i w:val="false"/>
          <w:color w:val="000000"/>
          <w:sz w:val="28"/>
        </w:rPr>
        <w:t>
      </w:t>
      </w:r>
      <w:r>
        <w:rPr>
          <w:rFonts w:ascii="Times New Roman"/>
          <w:b w:val="false"/>
          <w:i w:val="false"/>
          <w:color w:val="000000"/>
          <w:sz w:val="28"/>
        </w:rPr>
        <w:t>7) әкім және әкімдіктің қолданыстағы заңнамаға сәйкес келмейтін актілерін өзгерту, тоқтата тұру, тоқтату туралы, жою туралы аудан әкімі мен әкімдігіне ұсыныстар енгізеді;</w:t>
      </w:r>
      <w:r>
        <w:br/>
      </w:r>
      <w:r>
        <w:rPr>
          <w:rFonts w:ascii="Times New Roman"/>
          <w:b w:val="false"/>
          <w:i w:val="false"/>
          <w:color w:val="000000"/>
          <w:sz w:val="28"/>
        </w:rPr>
        <w:t>
      </w:t>
      </w:r>
      <w:r>
        <w:rPr>
          <w:rFonts w:ascii="Times New Roman"/>
          <w:b w:val="false"/>
          <w:i w:val="false"/>
          <w:color w:val="000000"/>
          <w:sz w:val="28"/>
        </w:rPr>
        <w:t>8) тұрақты негізде әкімнің, әкімдік мүшелерінің тапсырмасы бойынша жергілікті бюджеттен қаржыландырылатын атқарушы органдардың тексеруін жүргізеді, қажеттілігі бойынша тиісті лауазымды тұлғаларды тыңдайды және жазбаша түсініктемелерін сұратып алады;</w:t>
      </w:r>
      <w:r>
        <w:br/>
      </w:r>
      <w:r>
        <w:rPr>
          <w:rFonts w:ascii="Times New Roman"/>
          <w:b w:val="false"/>
          <w:i w:val="false"/>
          <w:color w:val="000000"/>
          <w:sz w:val="28"/>
        </w:rPr>
        <w:t>
      </w:t>
      </w:r>
      <w:r>
        <w:rPr>
          <w:rFonts w:ascii="Times New Roman"/>
          <w:b w:val="false"/>
          <w:i w:val="false"/>
          <w:color w:val="000000"/>
          <w:sz w:val="28"/>
        </w:rPr>
        <w:t>9) мемлекеттік органның кадр, оның ішінде мамандық және біліктілік бойынша қажеттілігін талдайды және жоспарлайды, "Қостанай облысы Науырзым ауданы әкімінің аппараты" мемлекеттік мекемесінің және жергілікті бюджеттен қаржыландырылатын атқарушы органдар мемлекеттік қызметшілерінің тағылымдамасын, тәлімгерлігін, қызметін бағалауды, оқуын, қайта даярлығын (қайта мамандануын) және біліктілігін арттыруды ұйымдастырады;</w:t>
      </w:r>
      <w:r>
        <w:br/>
      </w:r>
      <w:r>
        <w:rPr>
          <w:rFonts w:ascii="Times New Roman"/>
          <w:b w:val="false"/>
          <w:i w:val="false"/>
          <w:color w:val="000000"/>
          <w:sz w:val="28"/>
        </w:rPr>
        <w:t>
      </w:t>
      </w:r>
      <w:r>
        <w:rPr>
          <w:rFonts w:ascii="Times New Roman"/>
          <w:b w:val="false"/>
          <w:i w:val="false"/>
          <w:color w:val="000000"/>
          <w:sz w:val="28"/>
        </w:rPr>
        <w:t>10) "Қостанай облысы Науырзым ауданы әкімінің аппараты" мемлекеттік мекемесінің және жергілікті бюджеттен қаржыландырылатын атқарушы органдардың мемлекеттік қызметшілерін аттестаттауды, конкурстық таңдауды, тәртіптік жазаға тартуды ұйымдастырады және жүргізеді;</w:t>
      </w:r>
      <w:r>
        <w:br/>
      </w:r>
      <w:r>
        <w:rPr>
          <w:rFonts w:ascii="Times New Roman"/>
          <w:b w:val="false"/>
          <w:i w:val="false"/>
          <w:color w:val="000000"/>
          <w:sz w:val="28"/>
        </w:rPr>
        <w:t>
      </w:t>
      </w:r>
      <w:r>
        <w:rPr>
          <w:rFonts w:ascii="Times New Roman"/>
          <w:b w:val="false"/>
          <w:i w:val="false"/>
          <w:color w:val="000000"/>
          <w:sz w:val="28"/>
        </w:rPr>
        <w:t>11) ауданда ақпараттандыру деңгейін арттыру және ақпараттық жүйелерді дамыту жөніндегі жұмысты жүргізеді;</w:t>
      </w:r>
      <w:r>
        <w:br/>
      </w:r>
      <w:r>
        <w:rPr>
          <w:rFonts w:ascii="Times New Roman"/>
          <w:b w:val="false"/>
          <w:i w:val="false"/>
          <w:color w:val="000000"/>
          <w:sz w:val="28"/>
        </w:rPr>
        <w:t>
      </w:t>
      </w:r>
      <w:r>
        <w:rPr>
          <w:rFonts w:ascii="Times New Roman"/>
          <w:b w:val="false"/>
          <w:i w:val="false"/>
          <w:color w:val="000000"/>
          <w:sz w:val="28"/>
        </w:rPr>
        <w:t>12) әкім және әкімдік шығарған актілердің тіркеуін жүргізеді;</w:t>
      </w:r>
      <w:r>
        <w:br/>
      </w:r>
      <w:r>
        <w:rPr>
          <w:rFonts w:ascii="Times New Roman"/>
          <w:b w:val="false"/>
          <w:i w:val="false"/>
          <w:color w:val="000000"/>
          <w:sz w:val="28"/>
        </w:rPr>
        <w:t>
      </w:t>
      </w:r>
      <w:r>
        <w:rPr>
          <w:rFonts w:ascii="Times New Roman"/>
          <w:b w:val="false"/>
          <w:i w:val="false"/>
          <w:color w:val="000000"/>
          <w:sz w:val="28"/>
        </w:rPr>
        <w:t>13) әкімнің және әкімдіктің актілерін тиісті ресімдеуін және таратуын қамтамасыз етеді;</w:t>
      </w:r>
      <w:r>
        <w:br/>
      </w:r>
      <w:r>
        <w:rPr>
          <w:rFonts w:ascii="Times New Roman"/>
          <w:b w:val="false"/>
          <w:i w:val="false"/>
          <w:color w:val="000000"/>
          <w:sz w:val="28"/>
        </w:rPr>
        <w:t>
      </w:t>
      </w:r>
      <w:r>
        <w:rPr>
          <w:rFonts w:ascii="Times New Roman"/>
          <w:b w:val="false"/>
          <w:i w:val="false"/>
          <w:color w:val="000000"/>
          <w:sz w:val="28"/>
        </w:rPr>
        <w:t>14) жеке және заңды тұлғалардың өтініштерін тіркеуді және есепке алуды жүзеге асырады, аудан әкімімен, аудан әкімі орынбасарларымен және "Қостанай облысы Науырзым ауданы әкімінің аппараты" мемлекеттік мекемесінің басшысымен жеке тұлғалардың және заңды тұлғалар өкілдерін жеке қабылдауын ұйымдастырады;</w:t>
      </w:r>
      <w:r>
        <w:br/>
      </w:r>
      <w:r>
        <w:rPr>
          <w:rFonts w:ascii="Times New Roman"/>
          <w:b w:val="false"/>
          <w:i w:val="false"/>
          <w:color w:val="000000"/>
          <w:sz w:val="28"/>
        </w:rPr>
        <w:t>
      </w:t>
      </w:r>
      <w:r>
        <w:rPr>
          <w:rFonts w:ascii="Times New Roman"/>
          <w:b w:val="false"/>
          <w:i w:val="false"/>
          <w:color w:val="000000"/>
          <w:sz w:val="28"/>
        </w:rPr>
        <w:t>15) анықталған заңнама нормаларының бұзылуын жою бойынша шаралар қабылдайды;</w:t>
      </w:r>
      <w:r>
        <w:br/>
      </w:r>
      <w:r>
        <w:rPr>
          <w:rFonts w:ascii="Times New Roman"/>
          <w:b w:val="false"/>
          <w:i w:val="false"/>
          <w:color w:val="000000"/>
          <w:sz w:val="28"/>
        </w:rPr>
        <w:t>
      </w:t>
      </w:r>
      <w:r>
        <w:rPr>
          <w:rFonts w:ascii="Times New Roman"/>
          <w:b w:val="false"/>
          <w:i w:val="false"/>
          <w:color w:val="000000"/>
          <w:sz w:val="28"/>
        </w:rPr>
        <w:t>16) Қазақстан Республикасының заңнамасына сәйкес мемлекеттік қызметтерді көрсету сапасына ішкі бақылау жүргізеді;</w:t>
      </w:r>
      <w:r>
        <w:br/>
      </w:r>
      <w:r>
        <w:rPr>
          <w:rFonts w:ascii="Times New Roman"/>
          <w:b w:val="false"/>
          <w:i w:val="false"/>
          <w:color w:val="000000"/>
          <w:sz w:val="28"/>
        </w:rPr>
        <w:t>
      </w:t>
      </w:r>
      <w:r>
        <w:rPr>
          <w:rFonts w:ascii="Times New Roman"/>
          <w:b w:val="false"/>
          <w:i w:val="false"/>
          <w:color w:val="000000"/>
          <w:sz w:val="28"/>
        </w:rPr>
        <w:t>17) мемлекеттік қызметтерді көрсету сапасын арттыруды қамтамасыз етеді;</w:t>
      </w:r>
      <w:r>
        <w:br/>
      </w:r>
      <w:r>
        <w:rPr>
          <w:rFonts w:ascii="Times New Roman"/>
          <w:b w:val="false"/>
          <w:i w:val="false"/>
          <w:color w:val="000000"/>
          <w:sz w:val="28"/>
        </w:rPr>
        <w:t>
      </w:t>
      </w:r>
      <w:r>
        <w:rPr>
          <w:rFonts w:ascii="Times New Roman"/>
          <w:b w:val="false"/>
          <w:i w:val="false"/>
          <w:color w:val="000000"/>
          <w:sz w:val="28"/>
        </w:rPr>
        <w:t>18) Қазақстан Республикасының заңнамасымен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w:t>
      </w:r>
      <w:r>
        <w:br/>
      </w:r>
      <w:r>
        <w:rPr>
          <w:rFonts w:ascii="Times New Roman"/>
          <w:b w:val="false"/>
          <w:i w:val="false"/>
          <w:color w:val="000000"/>
          <w:sz w:val="28"/>
        </w:rPr>
        <w:t>
      </w:t>
      </w:r>
      <w:r>
        <w:rPr>
          <w:rFonts w:ascii="Times New Roman"/>
          <w:b w:val="false"/>
          <w:i w:val="false"/>
          <w:color w:val="000000"/>
          <w:sz w:val="28"/>
        </w:rPr>
        <w:t>19) туу туралы куәліктерді беру кезінде жеке сәйкестендіру нөмірлерін қалыптастару;</w:t>
      </w:r>
      <w:r>
        <w:br/>
      </w:r>
      <w:r>
        <w:rPr>
          <w:rFonts w:ascii="Times New Roman"/>
          <w:b w:val="false"/>
          <w:i w:val="false"/>
          <w:color w:val="000000"/>
          <w:sz w:val="28"/>
        </w:rPr>
        <w:t>
      </w:t>
      </w:r>
      <w:r>
        <w:rPr>
          <w:rFonts w:ascii="Times New Roman"/>
          <w:b w:val="false"/>
          <w:i w:val="false"/>
          <w:color w:val="000000"/>
          <w:sz w:val="28"/>
        </w:rPr>
        <w:t>20) Қазақстан Республикасының заңнамасына сәйкес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жергілікті бюджеттен қаржыландырылатын атқарушы органдардың басшыларына, ауыл мен ауылдық округтер әкімдеріне тапсырмалар береді;</w:t>
      </w:r>
      <w:r>
        <w:br/>
      </w:r>
      <w:r>
        <w:rPr>
          <w:rFonts w:ascii="Times New Roman"/>
          <w:b w:val="false"/>
          <w:i w:val="false"/>
          <w:color w:val="000000"/>
          <w:sz w:val="28"/>
        </w:rPr>
        <w:t>
      </w:t>
      </w:r>
      <w:r>
        <w:rPr>
          <w:rFonts w:ascii="Times New Roman"/>
          <w:b w:val="false"/>
          <w:i w:val="false"/>
          <w:color w:val="000000"/>
          <w:sz w:val="28"/>
        </w:rPr>
        <w:t>2) мемлекеттік органдардан, ұйымдардан, кәсіпорындардан, лауазымды тұлғалардан "Қостанай облысы Науырзым ауданы әкімінің аппараты" мемлекеттік мекемесіне қойылған міндеттерді атқаруға байланысты мәселелер бойынша ақпаратты белгіленген тәртіпте (келісім бойынша) сұратады және алады;</w:t>
      </w:r>
      <w:r>
        <w:br/>
      </w:r>
      <w:r>
        <w:rPr>
          <w:rFonts w:ascii="Times New Roman"/>
          <w:b w:val="false"/>
          <w:i w:val="false"/>
          <w:color w:val="000000"/>
          <w:sz w:val="28"/>
        </w:rPr>
        <w:t>
      </w:t>
      </w:r>
      <w:r>
        <w:rPr>
          <w:rFonts w:ascii="Times New Roman"/>
          <w:b w:val="false"/>
          <w:i w:val="false"/>
          <w:color w:val="000000"/>
          <w:sz w:val="28"/>
        </w:rPr>
        <w:t>3) тиісті аумақта мемлекеттік басқарудың тиімділігін арттыру мәселелері бойынша мемлекеттік органдармен, ұйымдармен өзара іс-әрекет жасайды;</w:t>
      </w:r>
      <w:r>
        <w:br/>
      </w:r>
      <w:r>
        <w:rPr>
          <w:rFonts w:ascii="Times New Roman"/>
          <w:b w:val="false"/>
          <w:i w:val="false"/>
          <w:color w:val="000000"/>
          <w:sz w:val="28"/>
        </w:rPr>
        <w:t>
      </w:t>
      </w:r>
      <w:r>
        <w:rPr>
          <w:rFonts w:ascii="Times New Roman"/>
          <w:b w:val="false"/>
          <w:i w:val="false"/>
          <w:color w:val="000000"/>
          <w:sz w:val="28"/>
        </w:rPr>
        <w:t>4) Қазақстан Республикасы заңнамасына сәйкес өзге де құқықтар мен міндеттерді жүзеге асырады.</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органның</w:t>
      </w:r>
      <w:r>
        <w:br/>
      </w:r>
      <w:r>
        <w:rPr>
          <w:rFonts w:ascii="Times New Roman"/>
          <w:b w:val="false"/>
          <w:i w:val="false"/>
          <w:color w:val="000000"/>
          <w:sz w:val="28"/>
        </w:rPr>
        <w:t>
      қызметін ұйымдастыру</w:t>
      </w:r>
      <w:r>
        <w:br/>
      </w:r>
      <w:r>
        <w:rPr>
          <w:rFonts w:ascii="Times New Roman"/>
          <w:b w:val="false"/>
          <w:i w:val="false"/>
          <w:color w:val="000000"/>
          <w:sz w:val="28"/>
        </w:rPr>
        <w:t>
      </w:t>
      </w:r>
      <w:r>
        <w:rPr>
          <w:rFonts w:ascii="Times New Roman"/>
          <w:b w:val="false"/>
          <w:i w:val="false"/>
          <w:color w:val="000000"/>
          <w:sz w:val="28"/>
        </w:rPr>
        <w:t>18. "Қостанай облысы Науырзым ауданы әкімінің аппараты" мемлекеттік мекемесіне басшылықты "Қостанай облысы Науырзым ауданы әкімінің аппараты" мемлекеттік мекемесіне жүктелген мiндеттердiң орындалуына және оның функцияларын жүзеге асыруға дербес жауапты болатын "Қостанай облысы Науырзым ауданы әкімінің аппараты" мемлекеттік мекемесінің басшысы жүзеге асырады.</w:t>
      </w:r>
      <w:r>
        <w:br/>
      </w:r>
      <w:r>
        <w:rPr>
          <w:rFonts w:ascii="Times New Roman"/>
          <w:b w:val="false"/>
          <w:i w:val="false"/>
          <w:color w:val="000000"/>
          <w:sz w:val="28"/>
        </w:rPr>
        <w:t>
      </w:t>
      </w:r>
      <w:r>
        <w:rPr>
          <w:rFonts w:ascii="Times New Roman"/>
          <w:b w:val="false"/>
          <w:i w:val="false"/>
          <w:color w:val="000000"/>
          <w:sz w:val="28"/>
        </w:rPr>
        <w:t>19. "Қостанай облысы Науырзым ауданы әкімінің аппараты" мемлекеттік мекемесінің басшысы Қазақстан Республикасының заңнамасына сәйкес қызметке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"Қостанай облысы Науырзым ауданы әкімінің аппараты" мемлекеттік мекемесінің басшысының өкілеттігі:</w:t>
      </w:r>
      <w:r>
        <w:br/>
      </w:r>
      <w:r>
        <w:rPr>
          <w:rFonts w:ascii="Times New Roman"/>
          <w:b w:val="false"/>
          <w:i w:val="false"/>
          <w:color w:val="000000"/>
          <w:sz w:val="28"/>
        </w:rPr>
        <w:t>
      </w:t>
      </w:r>
      <w:r>
        <w:rPr>
          <w:rFonts w:ascii="Times New Roman"/>
          <w:b w:val="false"/>
          <w:i w:val="false"/>
          <w:color w:val="000000"/>
          <w:sz w:val="28"/>
        </w:rPr>
        <w:t>1) Қазақстан Республикасының қолданыстағы заңнамасына сәйкес мемлекеттік органдарда, басқа да ұйымдарда меншік нысанына қарамастан "Қостанай облысы Науырзым ауданы әкімінің аппараты" мемлекеттік мекемесін ұсынады;</w:t>
      </w:r>
      <w:r>
        <w:br/>
      </w:r>
      <w:r>
        <w:rPr>
          <w:rFonts w:ascii="Times New Roman"/>
          <w:b w:val="false"/>
          <w:i w:val="false"/>
          <w:color w:val="000000"/>
          <w:sz w:val="28"/>
        </w:rPr>
        <w:t>
      </w:t>
      </w:r>
      <w:r>
        <w:rPr>
          <w:rFonts w:ascii="Times New Roman"/>
          <w:b w:val="false"/>
          <w:i w:val="false"/>
          <w:color w:val="000000"/>
          <w:sz w:val="28"/>
        </w:rPr>
        <w:t>2) "Қостанай облысы Науырзым ауданы әкімінің аппараты" мемлекеттік мекемесінің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3) "Қостанай облысы Науырзым ауданы әкімінің аппараты" мемлекеттік мекемесінде сыбайлас жемқорлыққа қарсы әрекетке бағытталған шараларды қолданады және сыбайлас жемқорлыққа қарсы тиісті шаралар қабылдау үшін дербес жауапты болады;</w:t>
      </w:r>
      <w:r>
        <w:br/>
      </w:r>
      <w:r>
        <w:rPr>
          <w:rFonts w:ascii="Times New Roman"/>
          <w:b w:val="false"/>
          <w:i w:val="false"/>
          <w:color w:val="000000"/>
          <w:sz w:val="28"/>
        </w:rPr>
        <w:t>
      </w:t>
      </w:r>
      <w:r>
        <w:rPr>
          <w:rFonts w:ascii="Times New Roman"/>
          <w:b w:val="false"/>
          <w:i w:val="false"/>
          <w:color w:val="000000"/>
          <w:sz w:val="28"/>
        </w:rPr>
        <w:t>4) "Қостанай облысы Науырзым ауданы әкімінің аппараты" мемлекеттік мекемесінің жұмысын ұйыдастырады және басшылық етеді және жүктелген міндеттер мен функцияларды орындауға дербес жауапты болады;</w:t>
      </w:r>
      <w:r>
        <w:br/>
      </w:r>
      <w:r>
        <w:rPr>
          <w:rFonts w:ascii="Times New Roman"/>
          <w:b w:val="false"/>
          <w:i w:val="false"/>
          <w:color w:val="000000"/>
          <w:sz w:val="28"/>
        </w:rPr>
        <w:t>
      </w:t>
      </w:r>
      <w:r>
        <w:rPr>
          <w:rFonts w:ascii="Times New Roman"/>
          <w:b w:val="false"/>
          <w:i w:val="false"/>
          <w:color w:val="000000"/>
          <w:sz w:val="28"/>
        </w:rPr>
        <w:t>5) бұйрықтар шығарады;</w:t>
      </w:r>
      <w:r>
        <w:br/>
      </w:r>
      <w:r>
        <w:rPr>
          <w:rFonts w:ascii="Times New Roman"/>
          <w:b w:val="false"/>
          <w:i w:val="false"/>
          <w:color w:val="000000"/>
          <w:sz w:val="28"/>
        </w:rPr>
        <w:t>
      </w:t>
      </w:r>
      <w:r>
        <w:rPr>
          <w:rFonts w:ascii="Times New Roman"/>
          <w:b w:val="false"/>
          <w:i w:val="false"/>
          <w:color w:val="000000"/>
          <w:sz w:val="28"/>
        </w:rPr>
        <w:t>6)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7) техникалық қызмет көрсетуді жүзеге асыратын және "Қостанай облысы Науырзым ауданы әкімінің аппараты" мемлекеттік мекемесінің жұмыс істеуін қамтамасыз ететін және мемлекетік қызметші болып табылмайтын, еңбек қатынастарының мәселелері оның құзыретіне жататын "Қостанай облысы Науырзым ауданы әкімінің аппараты" мемлекеттік мекемесінің қызметкерлерін лауазымға тағайындайды, жұмыстан босатады, тәртіптік жазаға тартады және оларға мадақтау шараларын қолданады;</w:t>
      </w:r>
      <w:r>
        <w:br/>
      </w:r>
      <w:r>
        <w:rPr>
          <w:rFonts w:ascii="Times New Roman"/>
          <w:b w:val="false"/>
          <w:i w:val="false"/>
          <w:color w:val="000000"/>
          <w:sz w:val="28"/>
        </w:rPr>
        <w:t>
      </w:t>
      </w:r>
      <w:r>
        <w:rPr>
          <w:rFonts w:ascii="Times New Roman"/>
          <w:b w:val="false"/>
          <w:i w:val="false"/>
          <w:color w:val="000000"/>
          <w:sz w:val="28"/>
        </w:rPr>
        <w:t>8) жеке тұлғалардың және заңды тұлғалар өкілдерінің жеке қабылдауын жүзеге асырады;</w:t>
      </w:r>
      <w:r>
        <w:br/>
      </w:r>
      <w:r>
        <w:rPr>
          <w:rFonts w:ascii="Times New Roman"/>
          <w:b w:val="false"/>
          <w:i w:val="false"/>
          <w:color w:val="000000"/>
          <w:sz w:val="28"/>
        </w:rPr>
        <w:t>
      </w:t>
      </w:r>
      <w:r>
        <w:rPr>
          <w:rFonts w:ascii="Times New Roman"/>
          <w:b w:val="false"/>
          <w:i w:val="false"/>
          <w:color w:val="000000"/>
          <w:sz w:val="28"/>
        </w:rPr>
        <w:t xml:space="preserve">9) Қазақстан Республикасының заңнамасымен, осы </w:t>
      </w:r>
      <w:r>
        <w:rPr>
          <w:rFonts w:ascii="Times New Roman"/>
          <w:b w:val="false"/>
          <w:i w:val="false"/>
          <w:color w:val="000000"/>
          <w:sz w:val="28"/>
        </w:rPr>
        <w:t>Ережемен</w:t>
      </w:r>
      <w:r>
        <w:rPr>
          <w:rFonts w:ascii="Times New Roman"/>
          <w:b w:val="false"/>
          <w:i w:val="false"/>
          <w:color w:val="000000"/>
          <w:sz w:val="28"/>
        </w:rPr>
        <w:t xml:space="preserve"> және аудан әкімімен жүктелген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21. "Қостанай облысы Науырзым ауданы әкімінің аппараты" мемлекеттік мекемесінің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"Қостанай облысы Науырзым ауданы әкімінің аппараты" мемлекеттік мекемесінің аппаратын Қазақстан Республикасының қолданыстағы заңнамасына сәйкес қызметке тағайындалатын және қызметтен босатылатын "Қостанай облысы Науырзым ауданы әкімінің аппараты" мемлекеттік мекемесінің басшысы басқарады.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w:t>
      </w:r>
      <w:r>
        <w:br/>
      </w:r>
      <w:r>
        <w:rPr>
          <w:rFonts w:ascii="Times New Roman"/>
          <w:b w:val="false"/>
          <w:i w:val="false"/>
          <w:color w:val="000000"/>
          <w:sz w:val="28"/>
        </w:rPr>
        <w:t>
      мүлкі</w:t>
      </w:r>
      <w:r>
        <w:br/>
      </w:r>
      <w:r>
        <w:rPr>
          <w:rFonts w:ascii="Times New Roman"/>
          <w:b w:val="false"/>
          <w:i w:val="false"/>
          <w:color w:val="000000"/>
          <w:sz w:val="28"/>
        </w:rPr>
        <w:t>
      </w:t>
      </w:r>
      <w:r>
        <w:rPr>
          <w:rFonts w:ascii="Times New Roman"/>
          <w:b w:val="false"/>
          <w:i w:val="false"/>
          <w:color w:val="000000"/>
          <w:sz w:val="28"/>
        </w:rPr>
        <w:t>23. "Қостанай облысы Науырзым ауданы әкімінің аппараты" мемлекеттік мекемесінде заңнамада көзделген жағдайларда жедел басқару құқығында оқшауланған мүлкi болу мүмкiн.</w:t>
      </w:r>
      <w:r>
        <w:br/>
      </w:r>
      <w:r>
        <w:rPr>
          <w:rFonts w:ascii="Times New Roman"/>
          <w:b w:val="false"/>
          <w:i w:val="false"/>
          <w:color w:val="000000"/>
          <w:sz w:val="28"/>
        </w:rPr>
        <w:t>
      "Қостанай облысы Науырзым ауданы әкімінің аппараты" мемлекеттік мекемесінің мүлкі оған меншік иесі берген мүлік,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24. "Қостанай облысы Науырзым ауданы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"Қостанай облысы Науырзым ауданы әкімінің аппараты" мемлекеттік мекемесінің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w:t>
      </w:r>
      <w:r>
        <w:br/>
      </w:r>
      <w:r>
        <w:rPr>
          <w:rFonts w:ascii="Times New Roman"/>
          <w:b w:val="false"/>
          <w:i w:val="false"/>
          <w:color w:val="000000"/>
          <w:sz w:val="28"/>
        </w:rPr>
        <w:t>
      ұйымдастыру және тарату</w:t>
      </w:r>
      <w:r>
        <w:br/>
      </w:r>
      <w:r>
        <w:rPr>
          <w:rFonts w:ascii="Times New Roman"/>
          <w:b w:val="false"/>
          <w:i w:val="false"/>
          <w:color w:val="000000"/>
          <w:sz w:val="28"/>
        </w:rPr>
        <w:t>
      </w:t>
      </w:r>
      <w:r>
        <w:rPr>
          <w:rFonts w:ascii="Times New Roman"/>
          <w:b w:val="false"/>
          <w:i w:val="false"/>
          <w:color w:val="000000"/>
          <w:sz w:val="28"/>
        </w:rPr>
        <w:t>26. "Қостанай облысы Науырзым ауданы әкімінің аппараты" мемлекеттік мекемесін қайта ұйымдастыру және қайта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