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1fec" w14:textId="28f1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281 "Меңдіқара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18 тамыздағы № 339 шешімі. Қостанай облысының Әділет департаментінде 2015 жылғы 21 тамызда № 5823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281 "Меңдіқара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5282 тіркелген, 2015 жылғы 22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2015-2017 жылдарға арналған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2072627,1 мың теңге, оның ішінде:</w:t>
      </w:r>
      <w:r>
        <w:br/>
      </w:r>
      <w:r>
        <w:rPr>
          <w:rFonts w:ascii="Times New Roman"/>
          <w:b w:val="false"/>
          <w:i w:val="false"/>
          <w:color w:val="000000"/>
          <w:sz w:val="28"/>
        </w:rPr>
        <w:t>
      салықтық түсімдер бойынша – 501506,0 мың теңге;</w:t>
      </w:r>
      <w:r>
        <w:br/>
      </w:r>
      <w:r>
        <w:rPr>
          <w:rFonts w:ascii="Times New Roman"/>
          <w:b w:val="false"/>
          <w:i w:val="false"/>
          <w:color w:val="000000"/>
          <w:sz w:val="28"/>
        </w:rPr>
        <w:t>
      салықтық емес түсімдер бойынша – 3799,0 мың теңге;</w:t>
      </w:r>
      <w:r>
        <w:br/>
      </w:r>
      <w:r>
        <w:rPr>
          <w:rFonts w:ascii="Times New Roman"/>
          <w:b w:val="false"/>
          <w:i w:val="false"/>
          <w:color w:val="000000"/>
          <w:sz w:val="28"/>
        </w:rPr>
        <w:t>
      негізгі капиталды сатудан түсетін түсімдер бойынша – 9269,0 мың теңге;</w:t>
      </w:r>
      <w:r>
        <w:br/>
      </w:r>
      <w:r>
        <w:rPr>
          <w:rFonts w:ascii="Times New Roman"/>
          <w:b w:val="false"/>
          <w:i w:val="false"/>
          <w:color w:val="000000"/>
          <w:sz w:val="28"/>
        </w:rPr>
        <w:t>
      трансферттер түсімі бойынша – 1558053,1 мың теңге;</w:t>
      </w:r>
      <w:r>
        <w:br/>
      </w:r>
      <w:r>
        <w:rPr>
          <w:rFonts w:ascii="Times New Roman"/>
          <w:b w:val="false"/>
          <w:i w:val="false"/>
          <w:color w:val="000000"/>
          <w:sz w:val="28"/>
        </w:rPr>
        <w:t>
      2) шығындар – 2083835,1 мың теңге;</w:t>
      </w:r>
      <w:r>
        <w:br/>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-20642,0 мың теңге;</w:t>
      </w:r>
      <w:r>
        <w:br/>
      </w:r>
      <w:r>
        <w:rPr>
          <w:rFonts w:ascii="Times New Roman"/>
          <w:b w:val="false"/>
          <w:i w:val="false"/>
          <w:color w:val="000000"/>
          <w:sz w:val="28"/>
        </w:rPr>
        <w:t>
      6) бюджет тапшылығын қаржыландыру (профицитін пайдалану) – 20642,0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С. Хабалкина</w:t>
      </w:r>
      <w:r>
        <w:br/>
      </w:r>
      <w:r>
        <w:rPr>
          <w:rFonts w:ascii="Times New Roman"/>
          <w:b w:val="false"/>
          <w:i w:val="false"/>
          <w:color w:val="000000"/>
          <w:sz w:val="28"/>
        </w:rPr>
        <w:t>
</w:t>
      </w:r>
      <w:r>
        <w:rPr>
          <w:rFonts w:ascii="Times New Roman"/>
          <w:b w:val="false"/>
          <w:i/>
          <w:color w:val="000000"/>
          <w:sz w:val="28"/>
        </w:rPr>
        <w:t>      18 тамыз 2015 жыл</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 Г. Айсенова</w:t>
      </w:r>
      <w:r>
        <w:br/>
      </w:r>
      <w:r>
        <w:rPr>
          <w:rFonts w:ascii="Times New Roman"/>
          <w:b w:val="false"/>
          <w:i w:val="false"/>
          <w:color w:val="000000"/>
          <w:sz w:val="28"/>
        </w:rPr>
        <w:t>
</w:t>
      </w:r>
      <w:r>
        <w:rPr>
          <w:rFonts w:ascii="Times New Roman"/>
          <w:b w:val="false"/>
          <w:i/>
          <w:color w:val="000000"/>
          <w:sz w:val="28"/>
        </w:rPr>
        <w:t>      18 тамыз 2015 жыл</w:t>
      </w:r>
    </w:p>
    <w:bookmarkStart w:name="z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339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p>
      <w:pPr>
        <w:spacing w:after="0"/>
        <w:ind w:left="0"/>
        <w:jc w:val="left"/>
      </w:pPr>
      <w:r>
        <w:rPr>
          <w:rFonts w:ascii="Times New Roman"/>
          <w:b/>
          <w:i w:val="false"/>
          <w:color w:val="000000"/>
        </w:rPr>
        <w:t xml:space="preserve"> Меңдіқара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538"/>
        <w:gridCol w:w="385"/>
        <w:gridCol w:w="603"/>
        <w:gridCol w:w="7309"/>
        <w:gridCol w:w="241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2072627,1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45977,0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1558053,1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1558053,1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1558053,1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73"/>
        <w:gridCol w:w="831"/>
        <w:gridCol w:w="702"/>
        <w:gridCol w:w="6579"/>
        <w:gridCol w:w="24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2083835,1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233367,2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12846,0</w:t>
            </w:r>
          </w:p>
        </w:tc>
      </w:tr>
      <w:tr>
        <w:trPr>
          <w:trHeight w:val="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57849,0</w:t>
            </w:r>
          </w:p>
        </w:tc>
      </w:tr>
      <w:tr>
        <w:trPr>
          <w:trHeight w:val="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16891,2</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4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1419240,4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1268046,4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1239174,4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1199544,4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116438,6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73870,6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17926,6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37320,5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339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4-қосымша   </w:t>
      </w:r>
    </w:p>
    <w:p>
      <w:pPr>
        <w:spacing w:after="0"/>
        <w:ind w:left="0"/>
        <w:jc w:val="left"/>
      </w:pPr>
      <w:r>
        <w:rPr>
          <w:rFonts w:ascii="Times New Roman"/>
          <w:b/>
          <w:i w:val="false"/>
          <w:color w:val="000000"/>
        </w:rPr>
        <w:t xml:space="preserve"> 2015 жылға арналған Боровское ауылы және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572"/>
        <w:gridCol w:w="701"/>
        <w:gridCol w:w="808"/>
        <w:gridCol w:w="6502"/>
        <w:gridCol w:w="2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балаларды мектепке дейін тегін алып баруды және кері алып келуді ұйымдастыру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