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8934" w14:textId="41f8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субсидиялар алуға арналған өтінімді ұсыну мерзімдерін және басым ауыл шаруашылығы дақылдарының оңтайлы себу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2015 жылғы 10 шілдедегі № 154 қаулысы. Қостанай облысының Әділет департаментінде 2015 жылғы 21 шілдеде № 5760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міндетін атқарушының 2015 жылғы 27 ақпандағы № 4-3/177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басым ауыл шаруашылығы дақылдарын қорғалған топырақта өңдеп өсіру шығындарының құнын субсидиялау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ауыл шаруашылығы ғылыми-зерттеу институты жауапкершілігі шектеулі серіктестігінің басым ауыл шаруашылығы дақылдарының ұсынылатын оңтайлы себу мерзімдері туралы 2015 жылғы 26 мамырдағы № 1-137 хаты негізінде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тауарын өндірушілерді тізімге қосу үшін өсiмдiк шаруашылығының шығымдылығын және өнім сапасын арттыруға, жанар-жағармай материалдарының және көктемгi егіс пен егiн жинау жұмыстарын жүргiзу үшін қажеттi басқа да тауарлық-материалдық құндылықтардың құнына субсидиялар алуға арналған өтінімді ұсыну мерзімдері 2015 жылғы 29 маусымнан бастап 7 шілдеге дейін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арналған субсидияланатын басым ауыл шаруашылығы дақылдарының әрбір түрі бойынша оңтайлы себу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Қ.Ә. Садуақасовқа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 және 2015 жылғы 25 сәуірден бастап туындағын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Меңдіқара ауданының әкімі                  В. Ионенко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154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басым ауыл шаруашылығы дақылдарының әрбір түрі бойынша оңтайлы себу мерзімдерін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9"/>
        <w:gridCol w:w="6921"/>
      </w:tblGrid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түрі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мерзімдері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12 маусымға дейін;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10 қыркүйекке дейін;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05 маусымға дейін;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15 маусымға дейін;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15 маусымға дейін;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15 маусымға дейін;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15 маусымға дейін;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10 қыркүйекке дейін;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 дақылдар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10 маусымға дейін;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05 маусымға дейін;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08 маусымға дейін;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05 маусымға дейін;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02 маусымға дейін;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08 маусымға дейін;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- 18 мамырдан 08 маусымға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– 25 тамыздан 10 қыркүйекке дейін;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 (соя)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05 маусымға дейін;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мамырдан 10 маусымға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(тамшылатып суару)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15 маусымға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(тамшылатып суару)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10 маусымға дейін;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 күнбағыс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05 маусымға дейін;</w:t>
            </w:r>
          </w:p>
        </w:tc>
      </w:tr>
      <w:tr>
        <w:trPr>
          <w:trHeight w:val="36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05 маусымға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(суаруға)</w:t>
            </w:r>
          </w:p>
        </w:tc>
      </w:tr>
      <w:tr>
        <w:trPr>
          <w:trHeight w:val="285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дақылдар,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- 01 мамырдан 10 маусымға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– 05 шілдеден 31 тамызға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(суаруға)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және (немесе) жайылымдық алқаптарды шөп егіп жаңарту және (немесе түпкілікті жақсарту) үшін бірінші, екінші және үшінші жылдары өсіп жатқан көпжылдық шөптер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- 01 мамырдан 10 маусымға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– 05 шілдеден 31 тамызға дейін.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