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de3" w14:textId="822e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2015 жылғы 29 мамырдағы № 315 шешімі. Қостанай облысының Әділет департаментінде 2015 жылғы 16 маусымда № 5666 болып тіркелді. Күші жойылды - Қостанай облысы Меңдіқара ауданы мәслихатының 2016 жылғы 19 қаңтардағы № 380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мәслихатының 19.01.2016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төленетін басқа да міндетті төлемдер туралы (Салық кодексі)»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аймақтарға бөлу схемалары негізінде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бөлінген (бөліп шығарылған) жерлерді қоспағанда,Қазақстан Республикасының 2008 жылғы 10 желтоқсандағы «Салық және бюджетке төленетін басқа да міндетті төлемдер туралы (Салық кодексі)» Кодексінің </w:t>
      </w:r>
      <w:r>
        <w:rPr>
          <w:rFonts w:ascii="Times New Roman"/>
          <w:b w:val="false"/>
          <w:i w:val="false"/>
          <w:color w:val="000000"/>
          <w:sz w:val="28"/>
        </w:rPr>
        <w:t>381-бабында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салық мөлшерлемелеріне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Меңдіқара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кірістер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«Меңдіқара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  <w:r>
        <w:rPr>
          <w:rFonts w:ascii="Times New Roman"/>
          <w:b w:val="false"/>
          <w:i/>
          <w:color w:val="000000"/>
          <w:sz w:val="28"/>
        </w:rPr>
        <w:t xml:space="preserve"> Ә. Қошанов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 шешіміне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</w:t>
      </w:r>
      <w:r>
        <w:br/>
      </w:r>
      <w:r>
        <w:rPr>
          <w:rFonts w:ascii="Times New Roman"/>
          <w:b/>
          <w:i w:val="false"/>
          <w:color w:val="000000"/>
        </w:rPr>
        <w:t>
(үй іргесіндегі жер учаскелерін қоспағанда) жер салығының</w:t>
      </w:r>
      <w:r>
        <w:br/>
      </w:r>
      <w:r>
        <w:rPr>
          <w:rFonts w:ascii="Times New Roman"/>
          <w:b/>
          <w:i w:val="false"/>
          <w:color w:val="000000"/>
        </w:rPr>
        <w:t>
базалық салық мөлшерлемелерін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2765"/>
        <w:gridCol w:w="7940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мөлшерлемелерін төмендету (-) немесе жоғарылату (+) пайыздары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Төлеңгүт ауылы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 015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 015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ауылы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 009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 018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 025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032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ауылы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ауылы 035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Қарамай ауылы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 035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ауылы 001-006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ауылдық округі: Каменскуральское ауылы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 027,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ауылы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