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61a4" w14:textId="0dd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12 наурыздағы № 61 қаулысы. Қостанай облысының Әділет департаментінде 2015 жылғы 7 сәуірде № 5499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2007 жылғы 27 шілдедегі Қазақстан Республикасы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Меңдіқара ауданының мектепке дейінгі білім беру ұйымдарында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ұйымдарында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тапсырысы,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066"/>
        <w:gridCol w:w="1766"/>
        <w:gridCol w:w="1854"/>
        <w:gridCol w:w="1744"/>
        <w:gridCol w:w="1833"/>
      </w:tblGrid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"Жас әлем" балабақшасы" мемлекеттік коммуналдық қазыналық кәсіпорны Боровское ауылы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"Ақбота" балабақшасы" мемлекеттік коммуналдық қазыналық кәсіпорны Харьковское ауылы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Жангелді орта мектебі" мемлекеттік мекемесінің жанындағы шағын-орталық Молодежное ауылы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Краснопреснен орта мектебі" мемлекеттік мекемесінің жанындағы шағын-орталық Красная Пресня ауылы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393"/>
        <w:gridCol w:w="1440"/>
        <w:gridCol w:w="1980"/>
        <w:gridCol w:w="1180"/>
        <w:gridCol w:w="1160"/>
      </w:tblGrid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"Жас әлем" балабақшасы" мемлекеттік коммуналдық қазыналық кәсіпорны Боровское ауылы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"Ақбота" балабақшасы" мемлекеттік коммуналдық қазыналық кәсіпорны Харьковское ауылы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Жангелді орта мектебі" мемлекеттік мекемесінің жанындағы шағын-орталық Молодежное ауылы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Краснопреснен орта мектебі" мемлекеттік мекемесінің жанындағы шағын-орталық Красная Пресня ауылы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білім беру ұйымдарында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тапсырысы, жергілікті бюджет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364"/>
        <w:gridCol w:w="1689"/>
        <w:gridCol w:w="1819"/>
        <w:gridCol w:w="1646"/>
        <w:gridCol w:w="1777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"Балауса" балабақшасы"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ауылы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"Айгөлек" балабақшасы" мемлекеттік коммуналдық қазыналық кәсіпорны Архиповка ауылы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"Жас әлем" балабақшасы" мемлекеттік коммуналдық қазыналық кәсіпорны Боровское ауылы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Введен орта мектебі" мемлекеттік мекемесінің жанындағы шағын-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Введенка ауылы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Михайлов орта мектебі" мемлекеттік мекемесінің жанындағы шағын-орталық Михайловка ауылы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887"/>
        <w:gridCol w:w="1444"/>
        <w:gridCol w:w="1487"/>
        <w:gridCol w:w="1315"/>
        <w:gridCol w:w="1120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"Балауса" балабақшасы" мемлекеттік коммуналдық қазыналық кәсіпорны Боровское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"Айгөлек" балабақшасы" мемлекеттік коммуналдық қазыналық кәсіпорны Архиповка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әкімдігінің білім бөлімі" мемлекеттік мекемесінің "Жас әлем" балабақшасы" мемлекеттік коммуналдық қазыналық кәсіпорны Боровское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Введен орта мектебі" мемлекеттік мекемесінің жанындағы шағын-орталық Введенка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 ауданы әкімдігі білім бөлімінің Михайлов орта мектебі" мемлекеттік мекемесінің жанындағы шағын-орталық Михайловка ауылы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