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12c" w14:textId="45a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беру үйінде коммуналдық тұрғын үй қорындағы тұрғын үйдi пайдаланғаны үшiн төлемақы мөлшерiн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16 ақпандағы № 42 қаулысы. Қостанай облысының Әділет департаментінде 2015 жылғы 27 наурызда № 5478 болып тіркелді. Күші жойылды - Қостанай облысы Меңдіқара ауданы әкімдігінің 2015 жылғы 10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әдістемесіне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Боровское ауылы, Летунов көшесі, № 25-үй, 15-пәтер мекенжайы бойынша орналасқан мемлекеттік жалға беру үйінде коммуналдық тұрғын үй қорындағы тұрғын үйді пайдаланғаны үшін, жалпы алаңы бір шаршы метріне айына 26,5 теңге көлемінде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Ә. Садуақасовқа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