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c0b7" w14:textId="feb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43 қаулысы. Қостанай облысының Әділет департаментінде 2015 жылғы 27 наурызда № 5477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әдістемесіне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Михайловка ауылы, Механизаторлар көшесі, № 15-үй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13,8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