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7856" w14:textId="15a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2015 жылғы 26 ақпандағы № 51 қаулысы. Қостанай облысының Әділет департаментінде 2015 жылғы 10 наурызда № 5406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"Ветеринария туралы" 2002 жылғы 10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әкімдігінің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Қ.Ә. Садуақасовқа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ақпандағы</w:t>
            </w:r>
            <w:r>
              <w:br/>
            </w:r>
            <w:r>
              <w:rPr>
                <w:rFonts w:ascii="Times New Roman"/>
                <w:b w:val="false"/>
                <w:i w:val="false"/>
                <w:color w:val="000000"/>
                <w:sz w:val="20"/>
              </w:rPr>
              <w:t>№ 51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"Меңдіқара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"Меңдіқара ауданының ветеринария бөлімі" коммуналдық мемлекеттік мекемесінің "Емдеу"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"Меңдіқара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 әкімдігінің ветеринария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"Меңдіқара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"Меңдіқара ауданы әкімдігінің ветеринария бөлімі" мемлекеттік мекемесі өз құзыретінің мәселелері бойынша заңнамада белгіленген тәртіппен "Меңдіқара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 әкімдігінің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111300, Қазақстан Республикасы, Қостанай облысы, Меңдіқара ауданы, Боровское ауылы, Летунов көшесі, 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"Меңдіқара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"Меңдіқара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 әкімдігінің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 әкімдігінің ветеринария бөлімі" мемлекеттік мекемесі кәсіпкерлік субъектілерімен "Меңдіқара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"Меңдіқара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"Меңдіқара ауданы әкімдігінің ветеринария бөлімі" мемлекеттік мекемесінің миссиясы: өз құзыреті шегіндегі ветеринария саласында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"Меңдіқара ауданы әкімдігінің ветеринария бөлімі" мемлекеттік мекемесі қызметінің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11)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 өткізу;</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қажетті ақпаратты, құжаттарды және басқа да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Республика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"Меңдіқара ауданы әкімдігінің ветеринария бөлімі" мемлекеттік мекемесі басшылықты "Меңдіқара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"Меңдіқара ауданы әкімдігінің ветеринария бөлімі" мемлекеттік мекемесінің басшысын Меңдіқара ауданы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"Меңдіқара ауданы әкімдігінің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"Меңдіқара ауданы әкімдігінің ветеринария бөлімі" мемлекеттік мекемесіне жүктелген міндеттерін орындауға жеке жауапты болады, энзоотиялық және жан-жануарлардың ерекше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w:t>
      </w:r>
      <w:r>
        <w:rPr>
          <w:rFonts w:ascii="Times New Roman"/>
          <w:b w:val="false"/>
          <w:i w:val="false"/>
          <w:color w:val="000000"/>
          <w:sz w:val="28"/>
        </w:rPr>
        <w:t>3)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"Меңдіқара ауданы әкімдігінің ветеринария бөлімі" мемлекеттік мекемесі қызметкерлердің өкілетіктері мен міндеттерін анықтайды;</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заңнамасына сәйкес мемлекеттік органдарда, ұйымдарда "Меңдіқара ауданы әкімдігінің ветеринария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7)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"Меңдіқара ауданы әкімдігінің ветеринария бөлімі" мемлекеттік мекемесінде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"Меңдіқара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"Меңдіқара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"Меңдіқара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"Меңдіқара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"Меңдіқара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