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f9ad1" w14:textId="69f9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жылы халықтың нысаналы топтарын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2015 жылғы 12 қаңтардағы № 6 қаулысы. Қостанай облысының Әділет департаментінде 2015 жылғы 6 ақпанда № 5359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жылға халықтың нысаналы топтарының тізбесі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 - заңды тұлғаның таратылуына не жұмыс беруші - 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қылмыстық-атқару инспекциясы пробация қызметінің есебінде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терроризм актісінен жәбірленуші адамдар және оның жолын кесуге қатысқан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ұзақ уақыт жұмыс істемейтін азаматтар (он екі айдан көп);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елу жастан асқан жұмыссыз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"Меңдіқара ауданының жұмыспен қамту және әлеуметтік бағдарламалар бөлімі" мемлекеттік мекемесі халықтың нысаналы топтарын жұмыспен қамтуға жәрдемдесу жөніндегі шараларды қарастырсын.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М. Ә. Ерқановқа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Меңдіқара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Қ. Садуақасов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